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d828" w14:textId="06cd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Біржан сал ауданының әкімшілік-аумақтық құрылысын өзгерту туралы</w:t>
      </w:r>
    </w:p>
    <w:p>
      <w:pPr>
        <w:spacing w:after="0"/>
        <w:ind w:left="0"/>
        <w:jc w:val="both"/>
      </w:pPr>
      <w:r>
        <w:rPr>
          <w:rFonts w:ascii="Times New Roman"/>
          <w:b w:val="false"/>
          <w:i w:val="false"/>
          <w:color w:val="000000"/>
          <w:sz w:val="28"/>
        </w:rPr>
        <w:t>Ақмола облысы әкімдігінің 2019 жылғы 13 желтоқсандағы № А-12/623 қаулысы және Ақмола облыстық мәслихатының 2019 жылғы 13 желтоқсандағы № 6С-40-9 шешімі. Ақмола облысының Әділет департаментінде 2019 жылғы 23 желтоқсанда № 7588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 Біржан сал ауданының әкімшілік-аумақтық құрылысын өзгерту жөнінде ұсыныстар енгізу туралы" бірлескен Біржан сал ауданы әкімдігінің 2019 жылғы 9 қыркүйектегі № а-9/227 қаулысының және Біржан сал аудандық мәслихатының 2019 жылғы 9 қыркүйектегі № С-42/4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Біржан сал ауданы Уәлиханов ауылдық округінің Құдабас ауылы басқа қоныстар санатына жатқызылсын және есептік деректерден шығарылсын және оны Ақмола облысы Біржан сал ауданы Уәлиханов ауылдық округі Уәлихан ауылының құрамына енгізу.</w:t>
      </w:r>
    </w:p>
    <w:bookmarkEnd w:id="1"/>
    <w:bookmarkStart w:name="z3" w:id="2"/>
    <w:p>
      <w:pPr>
        <w:spacing w:after="0"/>
        <w:ind w:left="0"/>
        <w:jc w:val="both"/>
      </w:pPr>
      <w:r>
        <w:rPr>
          <w:rFonts w:ascii="Times New Roman"/>
          <w:b w:val="false"/>
          <w:i w:val="false"/>
          <w:color w:val="000000"/>
          <w:sz w:val="28"/>
        </w:rPr>
        <w:t>
      2. Ақмола облысы Біржан сал ауданы Ақсу ауылдық округінің Сапақ ауылы басқа қоныстар санатына жатқызылсын және есептік деректерден шығарылсын және оны Ақмола облысы Біржан сал ауданы Ақсу ауылдық округі Ақсу ауылының құрамына енгізу.</w:t>
      </w:r>
    </w:p>
    <w:bookmarkEnd w:id="2"/>
    <w:bookmarkStart w:name="z4" w:id="3"/>
    <w:p>
      <w:pPr>
        <w:spacing w:after="0"/>
        <w:ind w:left="0"/>
        <w:jc w:val="both"/>
      </w:pPr>
      <w:r>
        <w:rPr>
          <w:rFonts w:ascii="Times New Roman"/>
          <w:b w:val="false"/>
          <w:i w:val="false"/>
          <w:color w:val="000000"/>
          <w:sz w:val="28"/>
        </w:rPr>
        <w:t>
      3. Ақмола облысы Біржан сал ауданының Ақсу ауылдық округі дербес әкімшілік-аумақтық бірлік ретінде Ақмола облысы Біржан сал ауданының Ақсу ауылы болып қайта құрылсын.</w:t>
      </w:r>
    </w:p>
    <w:bookmarkEnd w:id="3"/>
    <w:bookmarkStart w:name="z5" w:id="4"/>
    <w:p>
      <w:pPr>
        <w:spacing w:after="0"/>
        <w:ind w:left="0"/>
        <w:jc w:val="both"/>
      </w:pPr>
      <w:r>
        <w:rPr>
          <w:rFonts w:ascii="Times New Roman"/>
          <w:b w:val="false"/>
          <w:i w:val="false"/>
          <w:color w:val="000000"/>
          <w:sz w:val="28"/>
        </w:rPr>
        <w:t>
      4.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Г.Бекмагамбетов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