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c3fe" w14:textId="ab9c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әкімшілік шекараларында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25 сәуірдегі № А-4/785 қаулысы. Ақмола облысының Әділет департаментінде 2019 жылғы 30 сәуірде № 7154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Көкшетау қаласының әкімшілік шекараларында жайылымдарды геоботаникалық зерттеп-қарау негізінде жайылым айналымдарының </w:t>
      </w:r>
      <w:r>
        <w:rPr>
          <w:rFonts w:ascii="Times New Roman"/>
          <w:b w:val="false"/>
          <w:i w:val="false"/>
          <w:color w:val="000000"/>
          <w:sz w:val="28"/>
        </w:rPr>
        <w:t>схемасы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Ұ.С. Сарқұловқа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Көкшетау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А-4/785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