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72d3" w14:textId="9e5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Ақмола облысы Көкшетау қалалық мәслихатының 2019 жылғы 24 сәуірдегі № С-33/4 шешімі. Ақмола облысының Әділет департаментінде 2019 жылғы 2 мамырда № 7160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тiркелген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кезектен</w:t>
            </w:r>
          </w:p>
          <w:p>
            <w:pPr>
              <w:spacing w:after="20"/>
              <w:ind w:left="20"/>
              <w:jc w:val="both"/>
            </w:pPr>
            <w:r>
              <w:rPr>
                <w:rFonts w:ascii="Times New Roman"/>
                <w:b w:val="false"/>
                <w:i/>
                <w:color w:val="000000"/>
                <w:sz w:val="20"/>
              </w:rPr>
              <w:t>тыс 33-ші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М.Елубаев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24 сәуірдегі</w:t>
            </w:r>
            <w:r>
              <w:br/>
            </w:r>
            <w:r>
              <w:rPr>
                <w:rFonts w:ascii="Times New Roman"/>
                <w:b w:val="false"/>
                <w:i w:val="false"/>
                <w:color w:val="000000"/>
                <w:sz w:val="20"/>
              </w:rPr>
              <w:t>№ С-33/4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Көкшетау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Көкшетау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8" w:id="6"/>
    <w:p>
      <w:pPr>
        <w:spacing w:after="0"/>
        <w:ind w:left="0"/>
        <w:jc w:val="both"/>
      </w:pPr>
      <w:r>
        <w:rPr>
          <w:rFonts w:ascii="Times New Roman"/>
          <w:b w:val="false"/>
          <w:i w:val="false"/>
          <w:color w:val="000000"/>
          <w:sz w:val="28"/>
        </w:rPr>
        <w:t>
      2. Әлеуметтік қолдауды тағайындауды уәкілетті орган - "Көкшетау қаласының жұмыспен қамту, әлеуметтік бағдарламалар және азаматтық хал актілерін тіркеу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Көкшетау қалалық мәслихатының 16.05.2022 </w:t>
      </w:r>
      <w:r>
        <w:rPr>
          <w:rFonts w:ascii="Times New Roman"/>
          <w:b w:val="false"/>
          <w:i w:val="false"/>
          <w:color w:val="000000"/>
          <w:sz w:val="28"/>
        </w:rPr>
        <w:t>№ 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Әлеуметтік қолдау көрсету тәртібі</w:t>
      </w:r>
    </w:p>
    <w:bookmarkEnd w:id="7"/>
    <w:bookmarkStart w:name="z10" w:id="8"/>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8"/>
    <w:bookmarkStart w:name="z11"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9"/>
    <w:bookmarkStart w:name="z12" w:id="10"/>
    <w:p>
      <w:pPr>
        <w:spacing w:after="0"/>
        <w:ind w:left="0"/>
        <w:jc w:val="left"/>
      </w:pPr>
      <w:r>
        <w:rPr>
          <w:rFonts w:ascii="Times New Roman"/>
          <w:b/>
          <w:i w:val="false"/>
          <w:color w:val="000000"/>
        </w:rPr>
        <w:t xml:space="preserve"> 3-тарау. Әлеуметтік қолдау қөрсету мөлшері</w:t>
      </w:r>
    </w:p>
    <w:bookmarkEnd w:id="10"/>
    <w:bookmarkStart w:name="z13"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15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Көкшетау қалалық мәслихатының 16.05.2022 </w:t>
      </w:r>
      <w:r>
        <w:rPr>
          <w:rFonts w:ascii="Times New Roman"/>
          <w:b w:val="false"/>
          <w:i w:val="false"/>
          <w:color w:val="000000"/>
          <w:sz w:val="28"/>
        </w:rPr>
        <w:t>№ С-17/14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