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ab72" w14:textId="bf7a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2018 жылғы 31 мамырдағы № А-5/1340 "Көкшетау қаласының әкімшілік шекараларында салық салу объектісінің орналасқан жерін ескеретін аймаққа бөлу коэффициенттерін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2019 жылғы 24 шілдедегі № А-7/1303 қаулысы. Ақмола облысының Әділет департаментінде 2019 жылғы 25 шілдеде № 7289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қаласы әкімдігінің "Көкшетау қаласының әкімшілік шекараларында салық салу объектісінің орналасқан жерін ескеретін аймаққа бөлу коэффициенттерін бекіту туралы" 2018 жылғы 31 мамырдағы № А-5/1340 (Нормативтік құқықтық актілерді мемлекеттік тіркеу тізілімінде № 6680 болып тіркелген, 2018 жылғы 26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