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43c8b" w14:textId="0743c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қаласында қоғамдық көлікте (таксиден басқа) Көкшетау қаласы азаматтарының жекелеген санатының жол жүру төлеу бойынша жеңілдік белгілеу туралы</w:t>
      </w:r>
    </w:p>
    <w:p>
      <w:pPr>
        <w:spacing w:after="0"/>
        <w:ind w:left="0"/>
        <w:jc w:val="both"/>
      </w:pPr>
      <w:r>
        <w:rPr>
          <w:rFonts w:ascii="Times New Roman"/>
          <w:b w:val="false"/>
          <w:i w:val="false"/>
          <w:color w:val="000000"/>
          <w:sz w:val="28"/>
        </w:rPr>
        <w:t>Ақмола облысы Көкшетау қаласы әкімдігінің 2019 жылғы 28 тамыздағы № A-8/1531 қаулысы және Ақмола облыстық Көкшетау қалалық мәслихатының 2019 жылғы 28 тамыздағы № С-36/4 шешімі. Ақмола облысының Әділет департаментінде 2019 жылғы 3 қыркүйекте № 7350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көлік туралы" Қазақстан Республикасының 1994 жылғы 21 қыркүйектегі Заңының </w:t>
      </w:r>
      <w:r>
        <w:rPr>
          <w:rFonts w:ascii="Times New Roman"/>
          <w:b w:val="false"/>
          <w:i w:val="false"/>
          <w:color w:val="000000"/>
          <w:sz w:val="28"/>
        </w:rPr>
        <w:t>13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Көкшетау қаласының әкімдігі ҚАУЛЫ ЕТЕДІ және Көкшетау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1. Көкшетау қаласында қоғамдық көлікте (таксиден басқа) Көкшетау қаласы азаматтарының жекелеген санатының жол жүру төлеу бойынша жеңілдік белгіленсін:</w:t>
      </w:r>
    </w:p>
    <w:bookmarkEnd w:id="1"/>
    <w:p>
      <w:pPr>
        <w:spacing w:after="0"/>
        <w:ind w:left="0"/>
        <w:jc w:val="both"/>
      </w:pPr>
      <w:r>
        <w:rPr>
          <w:rFonts w:ascii="Times New Roman"/>
          <w:b w:val="false"/>
          <w:i w:val="false"/>
          <w:color w:val="000000"/>
          <w:sz w:val="28"/>
        </w:rPr>
        <w:t>
      1) Ұлы Отан соғысының ардагерлеріне - тегін жол жүру;</w:t>
      </w:r>
    </w:p>
    <w:p>
      <w:pPr>
        <w:spacing w:after="0"/>
        <w:ind w:left="0"/>
        <w:jc w:val="both"/>
      </w:pPr>
      <w:r>
        <w:rPr>
          <w:rFonts w:ascii="Times New Roman"/>
          <w:b w:val="false"/>
          <w:i w:val="false"/>
          <w:color w:val="000000"/>
          <w:sz w:val="28"/>
        </w:rPr>
        <w:t>
      2)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тегін жол жүру;</w:t>
      </w:r>
    </w:p>
    <w:p>
      <w:pPr>
        <w:spacing w:after="0"/>
        <w:ind w:left="0"/>
        <w:jc w:val="both"/>
      </w:pPr>
      <w:r>
        <w:rPr>
          <w:rFonts w:ascii="Times New Roman"/>
          <w:b w:val="false"/>
          <w:i w:val="false"/>
          <w:color w:val="000000"/>
          <w:sz w:val="28"/>
        </w:rPr>
        <w:t>
      3)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тегін жол жүру;</w:t>
      </w:r>
    </w:p>
    <w:p>
      <w:pPr>
        <w:spacing w:after="0"/>
        <w:ind w:left="0"/>
        <w:jc w:val="both"/>
      </w:pPr>
      <w:r>
        <w:rPr>
          <w:rFonts w:ascii="Times New Roman"/>
          <w:b w:val="false"/>
          <w:i w:val="false"/>
          <w:color w:val="000000"/>
          <w:sz w:val="28"/>
        </w:rPr>
        <w:t>
      4)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тегін жол жүру;</w:t>
      </w:r>
    </w:p>
    <w:p>
      <w:pPr>
        <w:spacing w:after="0"/>
        <w:ind w:left="0"/>
        <w:jc w:val="both"/>
      </w:pPr>
      <w:r>
        <w:rPr>
          <w:rFonts w:ascii="Times New Roman"/>
          <w:b w:val="false"/>
          <w:i w:val="false"/>
          <w:color w:val="000000"/>
          <w:sz w:val="28"/>
        </w:rPr>
        <w:t>
      5)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тегін жол жүру;</w:t>
      </w:r>
    </w:p>
    <w:p>
      <w:pPr>
        <w:spacing w:after="0"/>
        <w:ind w:left="0"/>
        <w:jc w:val="both"/>
      </w:pPr>
      <w:r>
        <w:rPr>
          <w:rFonts w:ascii="Times New Roman"/>
          <w:b w:val="false"/>
          <w:i w:val="false"/>
          <w:color w:val="000000"/>
          <w:sz w:val="28"/>
        </w:rPr>
        <w:t>
      6) төрт және одан да көп бірге тұратын кәмелетке толмаған балалары бар аналарға – тегін жол жүру;</w:t>
      </w:r>
    </w:p>
    <w:p>
      <w:pPr>
        <w:spacing w:after="0"/>
        <w:ind w:left="0"/>
        <w:jc w:val="both"/>
      </w:pPr>
      <w:r>
        <w:rPr>
          <w:rFonts w:ascii="Times New Roman"/>
          <w:b w:val="false"/>
          <w:i w:val="false"/>
          <w:color w:val="000000"/>
          <w:sz w:val="28"/>
        </w:rPr>
        <w:t>
      7) көп балалы аз қамтылған отбасылардан шыққан мектеп жасындағы балаларға – тегін жол жүру;</w:t>
      </w:r>
    </w:p>
    <w:p>
      <w:pPr>
        <w:spacing w:after="0"/>
        <w:ind w:left="0"/>
        <w:jc w:val="both"/>
      </w:pPr>
      <w:r>
        <w:rPr>
          <w:rFonts w:ascii="Times New Roman"/>
          <w:b w:val="false"/>
          <w:i w:val="false"/>
          <w:color w:val="000000"/>
          <w:sz w:val="28"/>
        </w:rPr>
        <w:t>
      8) 18 жасқа дейінгі мүгедектігі бар балаларға, сондай-ақ мүгедектігі бар бала күтімін жүзеге асыратын адамдарға (жәрдемақы алушыларға) – тегін жол жүру;</w:t>
      </w:r>
    </w:p>
    <w:p>
      <w:pPr>
        <w:spacing w:after="0"/>
        <w:ind w:left="0"/>
        <w:jc w:val="both"/>
      </w:pPr>
      <w:r>
        <w:rPr>
          <w:rFonts w:ascii="Times New Roman"/>
          <w:b w:val="false"/>
          <w:i w:val="false"/>
          <w:color w:val="000000"/>
          <w:sz w:val="28"/>
        </w:rPr>
        <w:t>
      9) Көкшетау қаласының құрметті азаматтарына – тегін жол жүру;</w:t>
      </w:r>
    </w:p>
    <w:p>
      <w:pPr>
        <w:spacing w:after="0"/>
        <w:ind w:left="0"/>
        <w:jc w:val="both"/>
      </w:pPr>
      <w:r>
        <w:rPr>
          <w:rFonts w:ascii="Times New Roman"/>
          <w:b w:val="false"/>
          <w:i w:val="false"/>
          <w:color w:val="000000"/>
          <w:sz w:val="28"/>
        </w:rPr>
        <w:t>
      10) басқа мемлекеттердiң аумағындағы ұрыс қимылдарының ардагерлеріне – тегін жол жүру;</w:t>
      </w:r>
    </w:p>
    <w:p>
      <w:pPr>
        <w:spacing w:after="0"/>
        <w:ind w:left="0"/>
        <w:jc w:val="both"/>
      </w:pPr>
      <w:r>
        <w:rPr>
          <w:rFonts w:ascii="Times New Roman"/>
          <w:b w:val="false"/>
          <w:i w:val="false"/>
          <w:color w:val="000000"/>
          <w:sz w:val="28"/>
        </w:rPr>
        <w:t>
      11)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тегін жол жүру;</w:t>
      </w:r>
    </w:p>
    <w:p>
      <w:pPr>
        <w:spacing w:after="0"/>
        <w:ind w:left="0"/>
        <w:jc w:val="both"/>
      </w:pPr>
      <w:r>
        <w:rPr>
          <w:rFonts w:ascii="Times New Roman"/>
          <w:b w:val="false"/>
          <w:i w:val="false"/>
          <w:color w:val="000000"/>
          <w:sz w:val="28"/>
        </w:rPr>
        <w:t>
      12) мүгедектігі бар немесе зейнеткерлер болып табылатын саяси қуғын-сүргіндер құрбандарына, саяси қуғын-сүргіндерден зардап шеккендерге – тегін жол жүру;</w:t>
      </w:r>
    </w:p>
    <w:p>
      <w:pPr>
        <w:spacing w:after="0"/>
        <w:ind w:left="0"/>
        <w:jc w:val="both"/>
      </w:pPr>
      <w:r>
        <w:rPr>
          <w:rFonts w:ascii="Times New Roman"/>
          <w:b w:val="false"/>
          <w:i w:val="false"/>
          <w:color w:val="000000"/>
          <w:sz w:val="28"/>
        </w:rPr>
        <w:t>
      13) 2 топтағы көру қабілеті бойынша мүгедектігі бар адамдарға, сондай-ақ сотпен әрекетке қабілетсіз деп танылған адамдарға және Қазақстан Республикасының заңнамасында белгіленген тәртіппен тағайындалған қамқоршыларға – тегін жол жүру;</w:t>
      </w:r>
    </w:p>
    <w:p>
      <w:pPr>
        <w:spacing w:after="0"/>
        <w:ind w:left="0"/>
        <w:jc w:val="both"/>
      </w:pPr>
      <w:r>
        <w:rPr>
          <w:rFonts w:ascii="Times New Roman"/>
          <w:b w:val="false"/>
          <w:i w:val="false"/>
          <w:color w:val="000000"/>
          <w:sz w:val="28"/>
        </w:rPr>
        <w:t>
      14) Социалистік Еңбек Ерлеріне және "Қазақстанның Еңбек Ері" атағына ие болған адамдарға - тегін жол жүру;</w:t>
      </w:r>
    </w:p>
    <w:p>
      <w:pPr>
        <w:spacing w:after="0"/>
        <w:ind w:left="0"/>
        <w:jc w:val="both"/>
      </w:pPr>
      <w:r>
        <w:rPr>
          <w:rFonts w:ascii="Times New Roman"/>
          <w:b w:val="false"/>
          <w:i w:val="false"/>
          <w:color w:val="000000"/>
          <w:sz w:val="28"/>
        </w:rPr>
        <w:t>
      15) 2, 3 топтардағы есту қабілеті бойынша мүгедектігі бар адамдарға – тегін жол жүру.</w:t>
      </w:r>
    </w:p>
    <w:p>
      <w:pPr>
        <w:spacing w:after="0"/>
        <w:ind w:left="0"/>
        <w:jc w:val="both"/>
      </w:pPr>
      <w:r>
        <w:rPr>
          <w:rFonts w:ascii="Times New Roman"/>
          <w:b w:val="false"/>
          <w:i w:val="false"/>
          <w:color w:val="000000"/>
          <w:sz w:val="28"/>
        </w:rPr>
        <w:t>
      16) жасына байланысты зейнеткерлерге - тегін жол жүру.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Көкшетау қаласы әкімдігінің 28.05.2024 </w:t>
      </w:r>
      <w:r>
        <w:rPr>
          <w:rFonts w:ascii="Times New Roman"/>
          <w:b w:val="false"/>
          <w:i w:val="false"/>
          <w:color w:val="000000"/>
          <w:sz w:val="28"/>
        </w:rPr>
        <w:t>№ A-5/658</w:t>
      </w:r>
      <w:r>
        <w:rPr>
          <w:rFonts w:ascii="Times New Roman"/>
          <w:b w:val="false"/>
          <w:i w:val="false"/>
          <w:color w:val="ff0000"/>
          <w:sz w:val="28"/>
        </w:rPr>
        <w:t xml:space="preserve"> қаулысы және Ақмола облысы Көкшетау қалалық мәслихатының 28.05.2024 № С-12/7 (ресми жарияланған күнінен бастап қолданысқа енгізіледі) шешімімен; өзгеріс енгізілді - Ақмола облысы Көкшетау қаласы әкімдігінің 30.12.2024 </w:t>
      </w:r>
      <w:r>
        <w:rPr>
          <w:rFonts w:ascii="Times New Roman"/>
          <w:b w:val="false"/>
          <w:i w:val="false"/>
          <w:color w:val="000000"/>
          <w:sz w:val="28"/>
        </w:rPr>
        <w:t>№ A-12/1571</w:t>
      </w:r>
      <w:r>
        <w:rPr>
          <w:rFonts w:ascii="Times New Roman"/>
          <w:b w:val="false"/>
          <w:i w:val="false"/>
          <w:color w:val="ff0000"/>
          <w:sz w:val="28"/>
        </w:rPr>
        <w:t xml:space="preserve"> бірлескен қаулысы және Ақмола облысы Көкшетау қалалық мәслихатының 30.12.2024 № С-19/2 (оның алғашқы ресми жарияланған күнінен кейін қолданысқа енгізіледі) шешімімен.</w:t>
      </w:r>
      <w:r>
        <w:br/>
      </w:r>
      <w:r>
        <w:rPr>
          <w:rFonts w:ascii="Times New Roman"/>
          <w:b w:val="false"/>
          <w:i w:val="false"/>
          <w:color w:val="000000"/>
          <w:sz w:val="28"/>
        </w:rPr>
        <w:t>
</w:t>
      </w:r>
    </w:p>
    <w:bookmarkStart w:name="z18" w:id="2"/>
    <w:p>
      <w:pPr>
        <w:spacing w:after="0"/>
        <w:ind w:left="0"/>
        <w:jc w:val="both"/>
      </w:pPr>
      <w:r>
        <w:rPr>
          <w:rFonts w:ascii="Times New Roman"/>
          <w:b w:val="false"/>
          <w:i w:val="false"/>
          <w:color w:val="000000"/>
          <w:sz w:val="28"/>
        </w:rPr>
        <w:t>
      2. Көкшетау қаласы азаматтарының жоғарыда аталған санаттарына дербестендірілген жеңілдік карталары ұсынылсын.</w:t>
      </w:r>
    </w:p>
    <w:bookmarkEnd w:id="2"/>
    <w:bookmarkStart w:name="z19" w:id="3"/>
    <w:p>
      <w:pPr>
        <w:spacing w:after="0"/>
        <w:ind w:left="0"/>
        <w:jc w:val="both"/>
      </w:pPr>
      <w:r>
        <w:rPr>
          <w:rFonts w:ascii="Times New Roman"/>
          <w:b w:val="false"/>
          <w:i w:val="false"/>
          <w:color w:val="000000"/>
          <w:sz w:val="28"/>
        </w:rPr>
        <w:t>
      3. "Көкшетау қаласының тұрғын үй-коммуналдық шаруашылық, жолаушылар көлігі және автомобиль жолдары бөлімі" мемлекеттік мекемесі Қазақстан Республикасының заңнамасында белгіленген тәртіппен осы бірлескен Көкшетау қаласы әкімдігінің қаулысынан және Көкшетау қалалық мәслихатының шешімінен туындайтын қажетті шараларды қабылдасын.</w:t>
      </w:r>
    </w:p>
    <w:bookmarkEnd w:id="3"/>
    <w:bookmarkStart w:name="z20" w:id="4"/>
    <w:p>
      <w:pPr>
        <w:spacing w:after="0"/>
        <w:ind w:left="0"/>
        <w:jc w:val="both"/>
      </w:pPr>
      <w:r>
        <w:rPr>
          <w:rFonts w:ascii="Times New Roman"/>
          <w:b w:val="false"/>
          <w:i w:val="false"/>
          <w:color w:val="000000"/>
          <w:sz w:val="28"/>
        </w:rPr>
        <w:t>
      4. Қаржыландыру көзі қалалық бюджет болып анықталсын.</w:t>
      </w:r>
    </w:p>
    <w:bookmarkEnd w:id="4"/>
    <w:bookmarkStart w:name="z21" w:id="5"/>
    <w:p>
      <w:pPr>
        <w:spacing w:after="0"/>
        <w:ind w:left="0"/>
        <w:jc w:val="both"/>
      </w:pPr>
      <w:r>
        <w:rPr>
          <w:rFonts w:ascii="Times New Roman"/>
          <w:b w:val="false"/>
          <w:i w:val="false"/>
          <w:color w:val="000000"/>
          <w:sz w:val="28"/>
        </w:rPr>
        <w:t>
      5. Осы бірлескен Көкшетау қаласы әкімдігінің қаулысы және Көкшетау қалалық мәслихатының шешімі Ақмола облысының Әділет департаментінде мемлекеттік тiркелген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қаласының</w:t>
            </w:r>
          </w:p>
          <w:p>
            <w:pPr>
              <w:spacing w:after="20"/>
              <w:ind w:left="20"/>
              <w:jc w:val="both"/>
            </w:pPr>
          </w:p>
          <w:p>
            <w:pPr>
              <w:spacing w:after="20"/>
              <w:ind w:left="20"/>
              <w:jc w:val="both"/>
            </w:pPr>
            <w:r>
              <w:rPr>
                <w:rFonts w:ascii="Times New Roman"/>
                <w:b w:val="false"/>
                <w:i/>
                <w:color w:val="000000"/>
                <w:sz w:val="20"/>
              </w:rPr>
              <w:t>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А.Смайылов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w:t>
            </w:r>
          </w:p>
          <w:p>
            <w:pPr>
              <w:spacing w:after="20"/>
              <w:ind w:left="20"/>
              <w:jc w:val="both"/>
            </w:pPr>
          </w:p>
          <w:p>
            <w:pPr>
              <w:spacing w:after="20"/>
              <w:ind w:left="20"/>
              <w:jc w:val="both"/>
            </w:pPr>
            <w:r>
              <w:rPr>
                <w:rFonts w:ascii="Times New Roman"/>
                <w:b w:val="false"/>
                <w:i/>
                <w:color w:val="000000"/>
                <w:sz w:val="20"/>
              </w:rPr>
              <w:t>Көкшетау қалалық</w:t>
            </w:r>
          </w:p>
          <w:p>
            <w:pPr>
              <w:spacing w:after="20"/>
              <w:ind w:left="20"/>
              <w:jc w:val="both"/>
            </w:pPr>
            <w:r>
              <w:rPr>
                <w:rFonts w:ascii="Times New Roman"/>
                <w:b w:val="false"/>
                <w:i/>
                <w:color w:val="000000"/>
                <w:sz w:val="20"/>
              </w:rPr>
              <w:t>мәслихатының 36-шы</w:t>
            </w:r>
          </w:p>
          <w:p>
            <w:pPr>
              <w:spacing w:after="20"/>
              <w:ind w:left="20"/>
              <w:jc w:val="both"/>
            </w:pPr>
            <w:r>
              <w:rPr>
                <w:rFonts w:ascii="Times New Roman"/>
                <w:b w:val="false"/>
                <w:i/>
                <w:color w:val="000000"/>
                <w:sz w:val="20"/>
              </w:rPr>
              <w:t>кезектен тыс сессиясының</w:t>
            </w:r>
          </w:p>
          <w:p>
            <w:pPr>
              <w:spacing w:after="20"/>
              <w:ind w:left="20"/>
              <w:jc w:val="both"/>
            </w:pPr>
            <w:r>
              <w:rPr>
                <w:rFonts w:ascii="Times New Roman"/>
                <w:b w:val="false"/>
                <w:i/>
                <w:color w:val="000000"/>
                <w:sz w:val="20"/>
              </w:rPr>
              <w:t>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Ә.Шаримова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w:t>
            </w:r>
          </w:p>
          <w:p>
            <w:pPr>
              <w:spacing w:after="20"/>
              <w:ind w:left="20"/>
              <w:jc w:val="both"/>
            </w:pPr>
          </w:p>
          <w:p>
            <w:pPr>
              <w:spacing w:after="20"/>
              <w:ind w:left="20"/>
              <w:jc w:val="both"/>
            </w:pPr>
            <w:r>
              <w:rPr>
                <w:rFonts w:ascii="Times New Roman"/>
                <w:b w:val="false"/>
                <w:i/>
                <w:color w:val="000000"/>
                <w:sz w:val="20"/>
              </w:rPr>
              <w:t>Көкшетау қалалық</w:t>
            </w: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Ж.Абишев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