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9d1" w14:textId="d859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әкімшілік шекараларында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29 қарашадағы № А-11/2173 қаулысы. Ақмола облысының Әділет департаментінде 2019 жылғы 29 қарашада № 7538 болып тіркелді. Күші жойылды - Ақмола облысы Көкшетау қаласы әкімдігінің 2020 жылғы 30 қарашадағы № А-11/1809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А-11/1809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қаласының әкімшілік шекараларында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Көкшетау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әкімшілік шекараларында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9445"/>
        <w:gridCol w:w="1428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разъезд подхоз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Горная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ДСУ-15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1-8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9-86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87-168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169-204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1-101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102-213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Грибоедов өтпе жолы, № 1-20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Грибоедов өтпе жолы, № 21-58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Затаевич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Блок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Куницы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Остапенко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1-46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47-72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1-24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25-159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160-175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Мицкевич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В.И. Вернадский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1-7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8-204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206 үй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Ақселеу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1-16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17-141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Сахаров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1-31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32-170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1-73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74-188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189-190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Жұмбактас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1-125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126-166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167-209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1-26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27-52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Боговидского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көшесі, № 1-85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көшесі, № 86-113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Бұқпа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1-14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15-68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69-170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171-180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В.Чеботарев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1-5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6-115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116-185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186-221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өндірістік аймағы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Тоқай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Галочья Сопка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1-109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110-182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Генрих Гейне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1-9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10-54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55-87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Демещенко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1-27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28-135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1-28, 29, 31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28 А, 30, 32-96, 97, 99, 101, 103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98, 100, 102, 104-172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Брусиловский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1-13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14-185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Елжас Бекенов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Еркеш Ибрагим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Есмағамбет Ысмаилов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Жайлау-2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Сыздықов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1-4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5-169 (тақ жағы); 6-140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142-154 (жұп жағы); 171-187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Жәнділдинов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1-23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24-80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81-165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166-232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1-108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109-206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207-209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Саиын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Космодемьянская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Саққұлақ би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1-77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78-144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145-189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 көшесі (өтпе жолы)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Сандыбаев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1-110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112-142 (жұп жағы); 111-179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144-188 (жұп жағы); 181-225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 Гете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Цеткина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1-114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116-150 (жұп жағы); 113-157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152-168 (жұп жағы); 159-169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1-8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10-70 (жұп жағы); 9-59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72-102 (жұп жағы); 61-95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104-176 (жұп жағы); 97-159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178-216 (жұп жағы); 161-201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1-64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65-106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107-173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2-5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6-226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227-277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2-9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10-68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69-157 (тақ жағы); 70-164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159-205 (тақ жағы); 166-222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Кирветка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Корчагин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Купрач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Дроздова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Чайкина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1-17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18-76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77-134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Тілеулин көшесі, № 1-57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Тілеулин көшесі, № 58-136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Янко көшесі, № 18-116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Янко көшесі, № 117-172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1-67 (тақ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69-275 (тақ жағы); 138-288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2-136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 1-135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 136-273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Чепрасов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1-9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10-113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114-156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157-214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1-32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33-194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1-109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110-185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 Фрадкин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1-24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25-167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Жәлел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Гоголь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Добролюбов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1-8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9-103 (тақ жағы); 10-30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105- 225 (тақ жағы); 32-212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1-14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15-84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85-175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Ақжелкен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Кәукен Кенжетаев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1-4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5-127 (тақ жағы); 6-168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129-201 (тақ жағы); 170-202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1-31 (тақ жағы); 2-20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33-103 (тақ жағы); 22-84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105-215 (тақ жағы); 86-214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кенті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кенті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Баймағамбетов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1-4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5-223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Потанин көшесі, № 1-101 (тақ жағы); 2-132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Потанин көшесі, № 103-175 (тақ жағы); 134-208 (жұп жағы)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Ковалевская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Лазо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Рақымов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1-5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6-76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1-11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12-66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67-100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101-167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өндірістік аймағы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Сиреневая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24-89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90-197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Сопочная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Стасов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Сыбағалы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1-4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5-130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131-142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Сулейменов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Узкая колея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Уокешская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1-33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34-43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көшесі, № 1-7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көшесі, № 8-23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өтпе жолы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Қосшығұлов көшесі, № 1-60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Қосшығұлов көшесі, № 61-145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1-10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11-102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 Құсайынов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Өрнекті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1-12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13-154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155-212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213-234 үйлері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Шұңғырша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М.Ю. Лермонтов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өндірістік аймағы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Чайкино шағын ауданы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алабы, бау-бақша серіктестіктер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