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6bb" w14:textId="a53f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21 желтоқсандағы № С-26/6 "2019-2021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18 желтоқсандағы № С-39/2 шешімі. Ақмола облысының Әділет департаментінде 2019 жылғы 19 желтоқсанда № 7579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"2019-2021 жылдарға арналған қалалық бюджеті туралы" 2018 жылғы 21 желтоқсандағы № С-26/6 (Нормативтік құқықтық актілерді мемлекеттік тіркеу тізілімінде № 7033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қалалық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36 293 690,2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19 604 697,4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821 370,2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15 710 147,2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37 237 191,7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-138 084,6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248 684,6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291 316,5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293 060,8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1 744,3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- 1 096 733,4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1 096 733,4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36293690,2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19604697,4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9578869,4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9242278,4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15710147,2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37237191,7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2486301,2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11637762,8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2239751,2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6746761,3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6475004,3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7805895,4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5249819,8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2430602,9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2444713,9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1843648,6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тустен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тустен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тустен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-1096733,4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7 780 380,6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3 863 812,6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1 167 803,2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1 835 450,4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875 353,0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1 419,8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мемлекеттік гранттарды ұсыну, соның ішінде NEET санатындағы жастар, аз қамтылған көп балалы отбасылар мүшелері, аз қамтылған еңбекке қабілетті мүгедектер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 көрсетуіне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Қысқа мерзімді кәсіптік оқытуды қосымша қамтуды қамтамасыз ету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775 747,6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3 855 968,0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3 855 968,0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№ 1 орта мектебіне 600 орындық жапсар-жай құрылысы (сыртқы инженерлік желілерсіз және абаттандырусыз)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6 орта мектебі" 300 орындық коммуналдық мемлекеттік мекемесіне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13 "ЭКОС" экологиялық мектеп-гимназия" коммуналдық мемлекеттік мекемесіне 420 орындық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реконструкциялауға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1 920 366,0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9 503 424,3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6 415 245,1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2 264 295,5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271 753,4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меншіктегі объектілерді жөндеу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228 890,6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маршруттарға қызмет көрсететін тасымалдаушылардың залалдарын субсидиялау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орталығының санитариясын қамтамасыз 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984 011,9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жеткізуіне (оның ішінде 5-7 сыныптарға өлкетану хрестоматиялар сатып алуға)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білім беру қызметкерлеріне жалақы төлеуге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мектепке дейінгі ұйымдарында мемлекеттік білім беру тапсырысын жүзеге асыруға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атындағы № 3 орта мектебіне интерактивтік жабдықтарды сатып алуға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Мүгедектермен қарттарға мемлекеттік әлеуметтік тапсырыс аясында арнайы әлеуметтік қызмет көрсетуге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мекендегі денсаулық сақтау, білім беру, әлеуметтік қамсыздандыру, мәдениет, спорт және ветеринария мамандарына отын сатып алуға әлеуметтік көмек көрсетуге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мемлекеттік гранттарды ұсыну, соның ішінде NEET санатындағы жастар, аз қамтылған көп балалы отбасылар мүшелері, аз қамтылған еңбекке қабілетті мүгедектер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іс-шараларды жүргізуге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әкімдігінің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2 645 607,1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жылумен жабдықтайтын кәсіпорындарын жылу беру маусымына дайындау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2 486 301,2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сатып алуына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алуына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2050 жылға дейінгі дамыту стратегиясын әзірлеуге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8 Март көшесі, 113 б бойынша 45 пәтерлі тұрғын үйге электрмен жабдықтаудың инженерлік желілерін жеке құрылыс салушылардан сатып алу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1 даңғылындағы, 184 және 225 пәтерлі тұрғын үйлерге электрмен жабдықтаудың инженерлік желілерін жеке құрылыс салушылардан сатып алу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1 даңғылындағы, 184 және 225 пәтерлі тұрғын үйлерге сумен жабдықтау, кәріз және жылумен жабдықтау инженерлік желілерін жеке құрылыс салушылардан сатып алу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1 574 889,2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508 525,7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(Мұхтар Әуезов көшесінен Абылай хан даңғылына дейін) Мәлік Ғабдуллин көшесін реконструкциялау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көшесі бойынша Қылшақты өзені арқылы көпірді реконструкциялау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Васильковский, Көктем және Сарыарқа шағын аудандары арасындағы жол құрылысына кешенді ведомстводан тыс сараптама жүргізу мен жобалау-сметалық құжаттама әзірлеу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Васильковский, Көктем және Сарыарқа шағын аудандары арасындағы жол құрылысы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Абылай-хан даңғылынан ескі әуежайға дейінгі Нұрсұлтан Назарбаев даңғылының жолын реконструкциялауға кешенді ведомстводан тыс сараптама жүргізу 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Абылай-хан даңғылынан ескі әуежайға дейінгі Нұрсұлтан Назарбаев даңғылын реконструкциялау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реконструкциялауға кешенді ведомстводан тыс сараптама жүргізу 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Мәлік Ғабдуллин көшесіндегі жолды реконструкциялау (Мұхтар Әуезов көшесінен Ақан-Сері көшесіне дейінгі учаскесі)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199 615,5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ескі әуежайдан Сарыарқа шағын ауданына дейін Қопа көлінің бойындағы жағалау аймағының құрылысына, кешенді ведомстводан тыс сараптама жүргізу 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Кенесары көшесінен Қан орталығына дейін Қопа көлінің жағасы бойында жағалау аймағын салу (1 кезек)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Қан орталығынан ескі әуежайға дейін Қопа көлінің жағасы бойында жағалау аймағын салу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1 066 363,5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Мұхтар Әуезов 119, көшесі бойынша 280 орындық балабақшаның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 тас жолы бойында оқу-тәрбиелік кешенінің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(1 позиция)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(3 позиция)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(аумағы 38,6 га учаскесінде) (2 позиция) (сыртқы инженерлік желілерсіз)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 (аумағы 38,6 га учаскесінде) (3 позиция) (сыртқы инженерлік желілерсіз)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қаласына қарасты Станционный кентінің оңтүстік бөлігінде аумағы 60 га учаскесінде инженерлік желілер құрылысы (сумен жабдықтау желілері)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40 пәтерлі бес қабатты тұрғын үйге сыртқы инженерлік желілер салу және абаттандыру (телефондандыру және абаттандыру)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қаласындағы Көктем шағын ауданының солтүстігіне қарай (аумағы 38,6 га учаскесінде) магистральды инженерлік желілердің құрылысы (Телефондандырудың сыртқы желілері)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 инженерлік желілердің құрылысы (аумағы 88,5 га учаскесінде (Сыртқы кәріз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қаласының, Сарыарқа шағын ауданында магистральды инженерлік желілердің құрылысы (аумағы 88,5 га учаскесінде) (Сумен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ауданының солтүстігіне қарай магистральды инженерлік желілердің құрылысы (аумағы 88,5 га учаскесінде) (Сыртқы электрмен жабдықтау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(Электрмен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(Электрмен жарықтаудың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(Жылумен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(Телефондандырудың сыртқы желілері және абаттандыру)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 салу және абаттандыру (1,2,3,4,5,6 позициялар) (Сыртқы электрмен жабдықтау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желілердің құрылысы және абаттандыру (7,8,9,10,11,12 позициялар) (Сыртқы электрмен жабдықтау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қаласында, Көктем шағын ауданында трансформаторлық қосалқы станцияның және 10 кВ кабельдік желінің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қаласында, Көктем шағын ауданында су құбырының (диаметрі 600 мм)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қаласының, Көктем шағын ауданында квартал ішіндегі желілердің (жылумен жабдықтау, сумен жабдықтау, кәріз)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қаласының, Көктем шағын ауданында "Көкшетау" Форум орталығы кең жолақты интернет желісіне қолжетімді телефондандыру желісінің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үйлерге абаттандыру және сыртқы инженерлік желілердің құрылысы (Газбен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(Сыртқы кәріздің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(Электр жарығының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(Телефондандырудың сыртқы желілері және абаттандыру)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(Сыртқы кәріз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(Газбен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(Электр жарығының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телефондандыру және абаттандыру)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кәріз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(Газбен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(Гагарин көшесі бойынша кәріз коллекторының құрылысы)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(телефондандыру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 кәрізінің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№2 көшесінде кіріктірілген тұрағы бар 292-пәтерлі тұрғын үйге абаттандыру және инженерлік желілердің құрылысы (Алаңішілік сыртқы кәрізінің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№2 көшесінде кіріктірілген тұрағы бар 292-пәтерлі тұрғын үйге абаттандыру және инженерлік желілердің құрылысы (Алаңішілік сыртқы сумен жабдықтау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(Абаттандыру)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(Су құбырын реконструкциялау)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кәріз және сумен жабдықтау сыртқы инженерлік желілерінің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газбен жабдықтау сыртқы инженерлік желілерінің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телефондандырудың сыртқы инженерлік желілерінің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жылумен жабдықтаудың сыртқы инженерлік желілерінің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электрмен жабдықтаудың сыртқы инженерлік желілерінің құрылысы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 2 кезең, 2 кезек (кәріздік сорғы станциясы)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№ 1 аудандық бу-қазандықтың реконструкциясы, кешенді ведомстводан тыс сараптама жүргізу мен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құрылысы, кешенді ведомстводан тыс сараптама жүргізу мен жобалау-сметалық құжаттама әзірлеу 2 кезең, 2 кезек (кәріздік сорғы станциясы)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(Жылумен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(Жылумен жабдықтаудың сыртқы желілері)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құқығындағы мемлекеттік коммуналдық кәсіпорнының № 2 аудандық қазандығын қайта жаңартуға және салуға 480 Гкал/сағатына дейін жобалау-сметалық құжаттама әзірлеу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тоғыз қабатты 35 пәтерлі тұрғын үйдің құрылысы (позиция 1) (сыртқы инженерлік желілерсіз)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тоғыз қабатты 35 пәтерлі тұрғын үйдің құрылысы (позиция 2) (сыртқы инженерлік желілерсіз)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40 пәтерлі тұрғын үйдің құрылысы (позиция 1) (сыртқы инженерлік желілерсіз)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30 пәтерлі бес қабатты тұрғын үйді салу (байлау) (3 позиция)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30 пәтерлі бес қабатты тұрғын үйді салу (байлау) (6 позиция)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және оларға қызмет көрсету үшін Қазақстан Республикасының Сыбайлас жемқорлыққа қарсы іс-қимыл агенттігінің (Сыбайлас жемқорлыққа қарсы қызметтің) Ақмола облысы бойынша департаментінің сервис орталығын салу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