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dbc0" w14:textId="62ad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Краснояр ауылдық округі және Станционный кентінің бюджеті туралы</w:t>
      </w:r>
    </w:p>
    <w:p>
      <w:pPr>
        <w:spacing w:after="0"/>
        <w:ind w:left="0"/>
        <w:jc w:val="both"/>
      </w:pPr>
      <w:r>
        <w:rPr>
          <w:rFonts w:ascii="Times New Roman"/>
          <w:b w:val="false"/>
          <w:i w:val="false"/>
          <w:color w:val="000000"/>
          <w:sz w:val="28"/>
        </w:rPr>
        <w:t>Ақмола облысы Көкшетау қалалық мәслихатының 2019 жылғы 25 желтоқсандағы № С-40/19 шешімі. Ақмола облысының Әділет департаментінде 2020 жылғы 15 қаңтарда № 7635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Краснояр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1 071 671,9 мың теңге, соның ішінде:</w:t>
      </w:r>
    </w:p>
    <w:p>
      <w:pPr>
        <w:spacing w:after="0"/>
        <w:ind w:left="0"/>
        <w:jc w:val="both"/>
      </w:pPr>
      <w:r>
        <w:rPr>
          <w:rFonts w:ascii="Times New Roman"/>
          <w:b w:val="false"/>
          <w:i w:val="false"/>
          <w:color w:val="000000"/>
          <w:sz w:val="28"/>
        </w:rPr>
        <w:t>
      салықтық түсімдер – 23 562,0 мың теңге;</w:t>
      </w:r>
    </w:p>
    <w:p>
      <w:pPr>
        <w:spacing w:after="0"/>
        <w:ind w:left="0"/>
        <w:jc w:val="both"/>
      </w:pPr>
      <w:r>
        <w:rPr>
          <w:rFonts w:ascii="Times New Roman"/>
          <w:b w:val="false"/>
          <w:i w:val="false"/>
          <w:color w:val="000000"/>
          <w:sz w:val="28"/>
        </w:rPr>
        <w:t>
      салықтық емес түсімдер – 455,0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трансферттердің түсімдері – 1 047 654,9 мың теңге;</w:t>
      </w:r>
    </w:p>
    <w:p>
      <w:pPr>
        <w:spacing w:after="0"/>
        <w:ind w:left="0"/>
        <w:jc w:val="both"/>
      </w:pPr>
      <w:r>
        <w:rPr>
          <w:rFonts w:ascii="Times New Roman"/>
          <w:b w:val="false"/>
          <w:i w:val="false"/>
          <w:color w:val="000000"/>
          <w:sz w:val="28"/>
        </w:rPr>
        <w:t>
      2) шығындар – 1 074 594,0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4) бюджет тапшылығы (профициті) – -2 922,1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2 922,1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29.10.2020 </w:t>
      </w:r>
      <w:r>
        <w:rPr>
          <w:rFonts w:ascii="Times New Roman"/>
          <w:b w:val="false"/>
          <w:i w:val="false"/>
          <w:color w:val="000000"/>
          <w:sz w:val="28"/>
        </w:rPr>
        <w:t>№ С-47/7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2020–2022 жылдарға арналған Станционный кентінің бюджеті тиісінше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p>
      <w:pPr>
        <w:spacing w:after="0"/>
        <w:ind w:left="0"/>
        <w:jc w:val="both"/>
      </w:pPr>
      <w:r>
        <w:rPr>
          <w:rFonts w:ascii="Times New Roman"/>
          <w:b w:val="false"/>
          <w:i w:val="false"/>
          <w:color w:val="000000"/>
          <w:sz w:val="28"/>
        </w:rPr>
        <w:t>
      1) кірістер – 135 676,4 мың теңге, соның ішінде:</w:t>
      </w:r>
    </w:p>
    <w:p>
      <w:pPr>
        <w:spacing w:after="0"/>
        <w:ind w:left="0"/>
        <w:jc w:val="both"/>
      </w:pPr>
      <w:r>
        <w:rPr>
          <w:rFonts w:ascii="Times New Roman"/>
          <w:b w:val="false"/>
          <w:i w:val="false"/>
          <w:color w:val="000000"/>
          <w:sz w:val="28"/>
        </w:rPr>
        <w:t>
      салықтық түсімдер – 3 847,0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трансферттердің түсімдері – 131 829,4 мың теңге;</w:t>
      </w:r>
    </w:p>
    <w:p>
      <w:pPr>
        <w:spacing w:after="0"/>
        <w:ind w:left="0"/>
        <w:jc w:val="both"/>
      </w:pPr>
      <w:r>
        <w:rPr>
          <w:rFonts w:ascii="Times New Roman"/>
          <w:b w:val="false"/>
          <w:i w:val="false"/>
          <w:color w:val="000000"/>
          <w:sz w:val="28"/>
        </w:rPr>
        <w:t>
      2) шығындар – 138 569,4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4) бюджет тапшылығы (профициті) – - 2893,0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2893,0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Көкшетау қалалық мәслихатының 29.10.2020 </w:t>
      </w:r>
      <w:r>
        <w:rPr>
          <w:rFonts w:ascii="Times New Roman"/>
          <w:b w:val="false"/>
          <w:i w:val="false"/>
          <w:color w:val="000000"/>
          <w:sz w:val="28"/>
        </w:rPr>
        <w:t>№ С-47/7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2020 жылға арналған Краснояр ауылдық округі бюджетінде республикалық және облыстық бюджеттен ағымдағы нысаналы трансферттер </w:t>
      </w:r>
      <w:r>
        <w:rPr>
          <w:rFonts w:ascii="Times New Roman"/>
          <w:b w:val="false"/>
          <w:i w:val="false"/>
          <w:color w:val="000000"/>
          <w:sz w:val="28"/>
        </w:rPr>
        <w:t>3-қосымшасына</w:t>
      </w:r>
      <w:r>
        <w:rPr>
          <w:rFonts w:ascii="Times New Roman"/>
          <w:b w:val="false"/>
          <w:i w:val="false"/>
          <w:color w:val="000000"/>
          <w:sz w:val="28"/>
        </w:rPr>
        <w:t xml:space="preserve"> сәйкес қарастырылғаны ескерілсін.</w:t>
      </w:r>
    </w:p>
    <w:bookmarkEnd w:id="3"/>
    <w:bookmarkStart w:name="z22" w:id="4"/>
    <w:p>
      <w:pPr>
        <w:spacing w:after="0"/>
        <w:ind w:left="0"/>
        <w:jc w:val="both"/>
      </w:pPr>
      <w:r>
        <w:rPr>
          <w:rFonts w:ascii="Times New Roman"/>
          <w:b w:val="false"/>
          <w:i w:val="false"/>
          <w:color w:val="000000"/>
          <w:sz w:val="28"/>
        </w:rPr>
        <w:t xml:space="preserve">
      3-1. 2020 жылға арналған Станционный кенті бюджетінде қалалық бюджеттен ағымдағы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қарастырылғаны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3-1-тармағымен толықтырылды - Ақмола облысы Көкшетау қалалық мәслихатының 09.04.2020 </w:t>
      </w:r>
      <w:r>
        <w:rPr>
          <w:rFonts w:ascii="Times New Roman"/>
          <w:b w:val="false"/>
          <w:i w:val="false"/>
          <w:color w:val="000000"/>
          <w:sz w:val="28"/>
        </w:rPr>
        <w:t>№ С-42/3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2020 жылға арналған Краснояр ауылдық округі және Станционный кентінің бюджеті кірістерінің құрамында Көкшетау қаласының бюджетінен 227 361,0 мың теңге көлемінде бюджеттік субвенциялар ескерілсін, соның ішінде:</w:t>
      </w:r>
    </w:p>
    <w:bookmarkEnd w:id="5"/>
    <w:p>
      <w:pPr>
        <w:spacing w:after="0"/>
        <w:ind w:left="0"/>
        <w:jc w:val="both"/>
      </w:pPr>
      <w:r>
        <w:rPr>
          <w:rFonts w:ascii="Times New Roman"/>
          <w:b w:val="false"/>
          <w:i w:val="false"/>
          <w:color w:val="000000"/>
          <w:sz w:val="28"/>
        </w:rPr>
        <w:t>
      Краснояр ауылдық округіне 137 447,0 мың теңге сомасында;</w:t>
      </w:r>
    </w:p>
    <w:p>
      <w:pPr>
        <w:spacing w:after="0"/>
        <w:ind w:left="0"/>
        <w:jc w:val="both"/>
      </w:pPr>
      <w:r>
        <w:rPr>
          <w:rFonts w:ascii="Times New Roman"/>
          <w:b w:val="false"/>
          <w:i w:val="false"/>
          <w:color w:val="000000"/>
          <w:sz w:val="28"/>
        </w:rPr>
        <w:t>
      Станционный кентініне 89 914,0 мың теңге сомасында.</w:t>
      </w:r>
    </w:p>
    <w:bookmarkStart w:name="z6" w:id="6"/>
    <w:p>
      <w:pPr>
        <w:spacing w:after="0"/>
        <w:ind w:left="0"/>
        <w:jc w:val="both"/>
      </w:pPr>
      <w:r>
        <w:rPr>
          <w:rFonts w:ascii="Times New Roman"/>
          <w:b w:val="false"/>
          <w:i w:val="false"/>
          <w:color w:val="000000"/>
          <w:sz w:val="28"/>
        </w:rPr>
        <w:t>
      5. Азаматтық қызметші болып табылатын және ауылдық жерде жұмыс істейтін әлеуметтік қамсыздандыру, білім беру, мәдениет және спорт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қарастырылсын.</w:t>
      </w:r>
    </w:p>
    <w:bookmarkEnd w:id="6"/>
    <w:bookmarkStart w:name="z7" w:id="7"/>
    <w:p>
      <w:pPr>
        <w:spacing w:after="0"/>
        <w:ind w:left="0"/>
        <w:jc w:val="both"/>
      </w:pPr>
      <w:r>
        <w:rPr>
          <w:rFonts w:ascii="Times New Roman"/>
          <w:b w:val="false"/>
          <w:i w:val="false"/>
          <w:color w:val="000000"/>
          <w:sz w:val="28"/>
        </w:rPr>
        <w:t>
      6.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С.Зиборов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№С-40/19 шешіміне</w:t>
            </w:r>
            <w:r>
              <w:br/>
            </w:r>
            <w:r>
              <w:rPr>
                <w:rFonts w:ascii="Times New Roman"/>
                <w:b w:val="false"/>
                <w:i w:val="false"/>
                <w:color w:val="000000"/>
                <w:sz w:val="20"/>
              </w:rPr>
              <w:t>1 қосымша</w:t>
            </w:r>
          </w:p>
        </w:tc>
      </w:tr>
    </w:tbl>
    <w:bookmarkStart w:name="z9" w:id="8"/>
    <w:p>
      <w:pPr>
        <w:spacing w:after="0"/>
        <w:ind w:left="0"/>
        <w:jc w:val="left"/>
      </w:pPr>
      <w:r>
        <w:rPr>
          <w:rFonts w:ascii="Times New Roman"/>
          <w:b/>
          <w:i w:val="false"/>
          <w:color w:val="000000"/>
        </w:rPr>
        <w:t xml:space="preserve"> 2020 жылға арналған Краснояр ауылдық округінің бюджеті</w:t>
      </w:r>
    </w:p>
    <w:bookmarkEnd w:id="8"/>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29.10.2020 </w:t>
      </w:r>
      <w:r>
        <w:rPr>
          <w:rFonts w:ascii="Times New Roman"/>
          <w:b w:val="false"/>
          <w:i w:val="false"/>
          <w:color w:val="ff0000"/>
          <w:sz w:val="28"/>
        </w:rPr>
        <w:t>№ С-47/7</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438"/>
        <w:gridCol w:w="927"/>
        <w:gridCol w:w="4228"/>
        <w:gridCol w:w="47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1071671,9</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1047654,9</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1047654,9</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1047654,9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257"/>
        <w:gridCol w:w="1257"/>
        <w:gridCol w:w="5786"/>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1074594,0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52200,6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52200,6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26899,6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43977,4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43977,4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42894,7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42894,7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42894,7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895459,7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532375,9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523640,4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С-40/19 шешіміне</w:t>
            </w:r>
            <w:r>
              <w:br/>
            </w:r>
            <w:r>
              <w:rPr>
                <w:rFonts w:ascii="Times New Roman"/>
                <w:b w:val="false"/>
                <w:i w:val="false"/>
                <w:color w:val="000000"/>
                <w:sz w:val="20"/>
              </w:rPr>
              <w:t>1-1 қосымша</w:t>
            </w:r>
          </w:p>
        </w:tc>
      </w:tr>
    </w:tbl>
    <w:bookmarkStart w:name="z11" w:id="9"/>
    <w:p>
      <w:pPr>
        <w:spacing w:after="0"/>
        <w:ind w:left="0"/>
        <w:jc w:val="left"/>
      </w:pPr>
      <w:r>
        <w:rPr>
          <w:rFonts w:ascii="Times New Roman"/>
          <w:b/>
          <w:i w:val="false"/>
          <w:color w:val="000000"/>
        </w:rPr>
        <w:t xml:space="preserve"> 2021 жылға арналған Краснояр ауылдық округінің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501"/>
        <w:gridCol w:w="967"/>
        <w:gridCol w:w="4412"/>
        <w:gridCol w:w="4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161465,0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137445,0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137445,0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291"/>
        <w:gridCol w:w="1291"/>
        <w:gridCol w:w="5946"/>
        <w:gridCol w:w="28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С-40/19 шешіміне</w:t>
            </w:r>
            <w:r>
              <w:br/>
            </w:r>
            <w:r>
              <w:rPr>
                <w:rFonts w:ascii="Times New Roman"/>
                <w:b w:val="false"/>
                <w:i w:val="false"/>
                <w:color w:val="000000"/>
                <w:sz w:val="20"/>
              </w:rPr>
              <w:t>1-2 қосымша</w:t>
            </w:r>
          </w:p>
        </w:tc>
      </w:tr>
    </w:tbl>
    <w:bookmarkStart w:name="z13" w:id="10"/>
    <w:p>
      <w:pPr>
        <w:spacing w:after="0"/>
        <w:ind w:left="0"/>
        <w:jc w:val="left"/>
      </w:pPr>
      <w:r>
        <w:rPr>
          <w:rFonts w:ascii="Times New Roman"/>
          <w:b/>
          <w:i w:val="false"/>
          <w:color w:val="000000"/>
        </w:rPr>
        <w:t xml:space="preserve"> 2022 жылға арналған Краснояр ауылдық округінің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501"/>
        <w:gridCol w:w="967"/>
        <w:gridCol w:w="4412"/>
        <w:gridCol w:w="4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161747,0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137727,0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137727,0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291"/>
        <w:gridCol w:w="1291"/>
        <w:gridCol w:w="5946"/>
        <w:gridCol w:w="28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С-40/19 шешіміне</w:t>
            </w:r>
            <w:r>
              <w:br/>
            </w:r>
            <w:r>
              <w:rPr>
                <w:rFonts w:ascii="Times New Roman"/>
                <w:b w:val="false"/>
                <w:i w:val="false"/>
                <w:color w:val="000000"/>
                <w:sz w:val="20"/>
              </w:rPr>
              <w:t>2 қосымша</w:t>
            </w:r>
          </w:p>
        </w:tc>
      </w:tr>
    </w:tbl>
    <w:bookmarkStart w:name="z15" w:id="11"/>
    <w:p>
      <w:pPr>
        <w:spacing w:after="0"/>
        <w:ind w:left="0"/>
        <w:jc w:val="left"/>
      </w:pPr>
      <w:r>
        <w:rPr>
          <w:rFonts w:ascii="Times New Roman"/>
          <w:b/>
          <w:i w:val="false"/>
          <w:color w:val="000000"/>
        </w:rPr>
        <w:t xml:space="preserve"> 2020 жылға арналған Станционный кентінің бюджеті</w:t>
      </w:r>
    </w:p>
    <w:bookmarkEnd w:id="11"/>
    <w:p>
      <w:pPr>
        <w:spacing w:after="0"/>
        <w:ind w:left="0"/>
        <w:jc w:val="both"/>
      </w:pPr>
      <w:r>
        <w:rPr>
          <w:rFonts w:ascii="Times New Roman"/>
          <w:b w:val="false"/>
          <w:i w:val="false"/>
          <w:color w:val="ff0000"/>
          <w:sz w:val="28"/>
        </w:rPr>
        <w:t xml:space="preserve">
      Ескерту. 2-қосымша жаңа редакцияда - Ақмола облысы Көкшетау қалалық мәслихатының 29.10.2020 </w:t>
      </w:r>
      <w:r>
        <w:rPr>
          <w:rFonts w:ascii="Times New Roman"/>
          <w:b w:val="false"/>
          <w:i w:val="false"/>
          <w:color w:val="ff0000"/>
          <w:sz w:val="28"/>
        </w:rPr>
        <w:t>№ С-47/7</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3187"/>
        <w:gridCol w:w="5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135676,4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131829,4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131829,4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3943"/>
        <w:gridCol w:w="37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138569,4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33532,6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С-40/19 шешіміне</w:t>
            </w:r>
            <w:r>
              <w:br/>
            </w:r>
            <w:r>
              <w:rPr>
                <w:rFonts w:ascii="Times New Roman"/>
                <w:b w:val="false"/>
                <w:i w:val="false"/>
                <w:color w:val="000000"/>
                <w:sz w:val="20"/>
              </w:rPr>
              <w:t>2-1 қосымша</w:t>
            </w:r>
          </w:p>
        </w:tc>
      </w:tr>
    </w:tbl>
    <w:bookmarkStart w:name="z17" w:id="12"/>
    <w:p>
      <w:pPr>
        <w:spacing w:after="0"/>
        <w:ind w:left="0"/>
        <w:jc w:val="left"/>
      </w:pPr>
      <w:r>
        <w:rPr>
          <w:rFonts w:ascii="Times New Roman"/>
          <w:b/>
          <w:i w:val="false"/>
          <w:color w:val="000000"/>
        </w:rPr>
        <w:t xml:space="preserve"> 2021 жылға арналған Станционный кентінің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С-40/19 шешіміне</w:t>
            </w:r>
            <w:r>
              <w:br/>
            </w:r>
            <w:r>
              <w:rPr>
                <w:rFonts w:ascii="Times New Roman"/>
                <w:b w:val="false"/>
                <w:i w:val="false"/>
                <w:color w:val="000000"/>
                <w:sz w:val="20"/>
              </w:rPr>
              <w:t>2-2 қосымша</w:t>
            </w:r>
          </w:p>
        </w:tc>
      </w:tr>
    </w:tbl>
    <w:bookmarkStart w:name="z19" w:id="13"/>
    <w:p>
      <w:pPr>
        <w:spacing w:after="0"/>
        <w:ind w:left="0"/>
        <w:jc w:val="left"/>
      </w:pPr>
      <w:r>
        <w:rPr>
          <w:rFonts w:ascii="Times New Roman"/>
          <w:b/>
          <w:i w:val="false"/>
          <w:color w:val="000000"/>
        </w:rPr>
        <w:t xml:space="preserve"> 2022 жылға арналған Станционный кентінің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С-40/19 шешіміне</w:t>
            </w:r>
            <w:r>
              <w:br/>
            </w:r>
            <w:r>
              <w:rPr>
                <w:rFonts w:ascii="Times New Roman"/>
                <w:b w:val="false"/>
                <w:i w:val="false"/>
                <w:color w:val="000000"/>
                <w:sz w:val="20"/>
              </w:rPr>
              <w:t>3-қосымша</w:t>
            </w:r>
          </w:p>
        </w:tc>
      </w:tr>
    </w:tbl>
    <w:bookmarkStart w:name="z21" w:id="14"/>
    <w:p>
      <w:pPr>
        <w:spacing w:after="0"/>
        <w:ind w:left="0"/>
        <w:jc w:val="left"/>
      </w:pPr>
      <w:r>
        <w:rPr>
          <w:rFonts w:ascii="Times New Roman"/>
          <w:b/>
          <w:i w:val="false"/>
          <w:color w:val="000000"/>
        </w:rPr>
        <w:t xml:space="preserve"> 2020 жылға арналған Краснояр ауылдық округі бюджетіне, республикалық және облыстық бюджеттен ағымдағы нысаналы трансферттер</w:t>
      </w:r>
    </w:p>
    <w:bookmarkEnd w:id="14"/>
    <w:p>
      <w:pPr>
        <w:spacing w:after="0"/>
        <w:ind w:left="0"/>
        <w:jc w:val="both"/>
      </w:pPr>
      <w:r>
        <w:rPr>
          <w:rFonts w:ascii="Times New Roman"/>
          <w:b w:val="false"/>
          <w:i w:val="false"/>
          <w:color w:val="ff0000"/>
          <w:sz w:val="28"/>
        </w:rPr>
        <w:t xml:space="preserve">
      Ескерту. 3-қосымша жаңа редакцияда - Ақмола облысы Көкшетау қалалық мәслихатының 29.10.2020 </w:t>
      </w:r>
      <w:r>
        <w:rPr>
          <w:rFonts w:ascii="Times New Roman"/>
          <w:b w:val="false"/>
          <w:i w:val="false"/>
          <w:color w:val="ff0000"/>
          <w:sz w:val="28"/>
        </w:rPr>
        <w:t>№ С-47/7</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6633"/>
        <w:gridCol w:w="4491"/>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891 365,2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 соның ішінде:</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886 724,2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Красный Яр ауылында асфальт-бетон жабыны бар жолдарды орташа жөндеу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Красный Яр ауылында Салахов, Абылай хан, Строителей және басқа көшелеріндегі асфальт-бетон жабыны бар жолдарды орташа жөндеу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148 635,0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Красный Яр ауылында Вавилов, Абай көшелеріндегі асфальт-бетон жабыны бар жолдарды орташа жөндеу</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150 295,5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Красный Яр ауылы, "Нұрлы көш" тұрғын алабындағы асфальт-бетон жабыны бар жолдарды орташа жөндеу</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ауылының "Көкше" мәдениет үйін күрделі жөндеу</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208 708,0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 абаттандыру</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С-40/19 шешіміне</w:t>
            </w:r>
            <w:r>
              <w:br/>
            </w:r>
            <w:r>
              <w:rPr>
                <w:rFonts w:ascii="Times New Roman"/>
                <w:b w:val="false"/>
                <w:i w:val="false"/>
                <w:color w:val="000000"/>
                <w:sz w:val="20"/>
              </w:rPr>
              <w:t>4-қосымша</w:t>
            </w:r>
          </w:p>
        </w:tc>
      </w:tr>
    </w:tbl>
    <w:bookmarkStart w:name="z24" w:id="15"/>
    <w:p>
      <w:pPr>
        <w:spacing w:after="0"/>
        <w:ind w:left="0"/>
        <w:jc w:val="left"/>
      </w:pPr>
      <w:r>
        <w:rPr>
          <w:rFonts w:ascii="Times New Roman"/>
          <w:b/>
          <w:i w:val="false"/>
          <w:color w:val="000000"/>
        </w:rPr>
        <w:t xml:space="preserve"> 2020 жылға арналған кент, ауылдық округ бюджетіне қалалық бюджеттен ағымдағы нысаналы трансферттер</w:t>
      </w:r>
    </w:p>
    <w:bookmarkEnd w:id="15"/>
    <w:p>
      <w:pPr>
        <w:spacing w:after="0"/>
        <w:ind w:left="0"/>
        <w:jc w:val="both"/>
      </w:pPr>
      <w:r>
        <w:rPr>
          <w:rFonts w:ascii="Times New Roman"/>
          <w:b w:val="false"/>
          <w:i w:val="false"/>
          <w:color w:val="ff0000"/>
          <w:sz w:val="28"/>
        </w:rPr>
        <w:t xml:space="preserve">
      Ескерту. Шешім 4-қосымшамен толықтырылды - Ақмола облысы Көкшетау қалалық мәслихатының 09.04.2020 </w:t>
      </w:r>
      <w:r>
        <w:rPr>
          <w:rFonts w:ascii="Times New Roman"/>
          <w:b w:val="false"/>
          <w:i w:val="false"/>
          <w:color w:val="ff0000"/>
          <w:sz w:val="28"/>
        </w:rPr>
        <w:t>№ С-42/3</w:t>
      </w:r>
      <w:r>
        <w:rPr>
          <w:rFonts w:ascii="Times New Roman"/>
          <w:b w:val="false"/>
          <w:i w:val="false"/>
          <w:color w:val="ff0000"/>
          <w:sz w:val="28"/>
        </w:rPr>
        <w:t xml:space="preserve"> (01.01.2020 бастап қолданысқа енгізіледі) шешімімен; жаңа редакцияда - Ақмола облысы Көкшетау қалалық мәслихатының 29.10.2020 </w:t>
      </w:r>
      <w:r>
        <w:rPr>
          <w:rFonts w:ascii="Times New Roman"/>
          <w:b w:val="false"/>
          <w:i w:val="false"/>
          <w:color w:val="ff0000"/>
          <w:sz w:val="28"/>
        </w:rPr>
        <w:t>№ С-47/7</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6"/>
        <w:gridCol w:w="5404"/>
      </w:tblGrid>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60 758,1</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60 758,1</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18 842,7</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қамтамасыз етуге</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округін абаттандыруға</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округінің санитариясына</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автомобиль жолдарының жұмыс істеуін қамтамасыз етуге</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10 221,7</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 мәдениет үйі мемлекеттік коммуналдық қазыналық кәсіпорын ғимаратына бейнебақылау жүйесін және өрт қауіпсіздігі жүйесін орнату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 мәдениет үйі мемлекеттік коммуналдық қазыналық кәсіпорын ғимаратының логотипін және көлемді жарықтандырылған әріптерді құрастыру және әзірлеу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 әкімінің аппараты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41 915,4</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қамтамасыз етуге</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2 295,5</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кентін абаттандыруға және көгалдандыруға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14 342,0</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кентінің жолдарын жөндеуге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10 395,4</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кентін жарықтандыруға және санитарияға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