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55e" w14:textId="841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2018 жылғы 19 маусымдағы № а-6/317 "Степногорск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2019 жылғы 29 наурыздағы № а-3/136 қаулысы. Ақмола облысының Әділет департаментінде 2019 жылғы 2 сәуірде № 7114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әкімдігінің "Степногорск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19 маусымдағы № а-6/317 (Нормативтік құқықтық актілерді мемлекеттік тіркеу тізілімінде № 6711 болып тіркелген, 2018 жылғы 10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Степногор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полиция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