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f0f7" w14:textId="fe1f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2018 жылғы 24 желтоқсандағы № 6С-37/2 "2019-2021 жылдарға арналған қала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2019 жылғы 20 мамырдағы № 6С-41/7 шешімі. Ақмола облысының Әділет департаментінде 2019 жылғы 24 мамырда № 7209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"2019-2021 жылдарға арналған қала бюджеті туралы" 2018 жылғы 24 желтоқсандағы № 6С-37/2 (Нормативтік құқықтық актілерді мемлекеттік тіркеу тізілімінде № 7035 болып тіркелген, 2019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қала бюджеті тиісінше 1, 2, 3-қосымшаларына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7 108 741,2 мың теңге, соның ішінде:</w:t>
      </w:r>
    </w:p>
    <w:p>
      <w:pPr>
        <w:spacing w:after="0"/>
        <w:ind w:left="0"/>
        <w:jc w:val="both"/>
      </w:pPr>
      <w:r>
        <w:rPr>
          <w:rFonts w:ascii="Times New Roman"/>
          <w:b w:val="false"/>
          <w:i w:val="false"/>
          <w:color w:val="000000"/>
          <w:sz w:val="28"/>
        </w:rPr>
        <w:t>
      салықтық түсімдер – 3 127 696,2 мың теңге;</w:t>
      </w:r>
    </w:p>
    <w:p>
      <w:pPr>
        <w:spacing w:after="0"/>
        <w:ind w:left="0"/>
        <w:jc w:val="both"/>
      </w:pPr>
      <w:r>
        <w:rPr>
          <w:rFonts w:ascii="Times New Roman"/>
          <w:b w:val="false"/>
          <w:i w:val="false"/>
          <w:color w:val="000000"/>
          <w:sz w:val="28"/>
        </w:rPr>
        <w:t>
      салықтық емес түсімдер – 84 634,9 мың теңге;</w:t>
      </w:r>
    </w:p>
    <w:p>
      <w:pPr>
        <w:spacing w:after="0"/>
        <w:ind w:left="0"/>
        <w:jc w:val="both"/>
      </w:pPr>
      <w:r>
        <w:rPr>
          <w:rFonts w:ascii="Times New Roman"/>
          <w:b w:val="false"/>
          <w:i w:val="false"/>
          <w:color w:val="000000"/>
          <w:sz w:val="28"/>
        </w:rPr>
        <w:t>
      негізгі капиталды сатудан түсетін түсімдер – 74 584 мың теңге;</w:t>
      </w:r>
    </w:p>
    <w:p>
      <w:pPr>
        <w:spacing w:after="0"/>
        <w:ind w:left="0"/>
        <w:jc w:val="both"/>
      </w:pPr>
      <w:r>
        <w:rPr>
          <w:rFonts w:ascii="Times New Roman"/>
          <w:b w:val="false"/>
          <w:i w:val="false"/>
          <w:color w:val="000000"/>
          <w:sz w:val="28"/>
        </w:rPr>
        <w:t>
      трансферттердің түсімдері – 3 821 826,1 мың теңге;</w:t>
      </w:r>
    </w:p>
    <w:p>
      <w:pPr>
        <w:spacing w:after="0"/>
        <w:ind w:left="0"/>
        <w:jc w:val="both"/>
      </w:pPr>
      <w:r>
        <w:rPr>
          <w:rFonts w:ascii="Times New Roman"/>
          <w:b w:val="false"/>
          <w:i w:val="false"/>
          <w:color w:val="000000"/>
          <w:sz w:val="28"/>
        </w:rPr>
        <w:t>
      2) шығындар – 7 084 425,5 мың теңге;</w:t>
      </w:r>
    </w:p>
    <w:p>
      <w:pPr>
        <w:spacing w:after="0"/>
        <w:ind w:left="0"/>
        <w:jc w:val="both"/>
      </w:pPr>
      <w:r>
        <w:rPr>
          <w:rFonts w:ascii="Times New Roman"/>
          <w:b w:val="false"/>
          <w:i w:val="false"/>
          <w:color w:val="000000"/>
          <w:sz w:val="28"/>
        </w:rPr>
        <w:t>
      3) таза бюджеттік кредиттеу – 4 324 508 мың теңге, соның ішінде:</w:t>
      </w:r>
    </w:p>
    <w:p>
      <w:pPr>
        <w:spacing w:after="0"/>
        <w:ind w:left="0"/>
        <w:jc w:val="both"/>
      </w:pPr>
      <w:r>
        <w:rPr>
          <w:rFonts w:ascii="Times New Roman"/>
          <w:b w:val="false"/>
          <w:i w:val="false"/>
          <w:color w:val="000000"/>
          <w:sz w:val="28"/>
        </w:rPr>
        <w:t>
      бюджеттік кредиттер – 4 590 864 мың теңге;</w:t>
      </w:r>
    </w:p>
    <w:p>
      <w:pPr>
        <w:spacing w:after="0"/>
        <w:ind w:left="0"/>
        <w:jc w:val="both"/>
      </w:pPr>
      <w:r>
        <w:rPr>
          <w:rFonts w:ascii="Times New Roman"/>
          <w:b w:val="false"/>
          <w:i w:val="false"/>
          <w:color w:val="000000"/>
          <w:sz w:val="28"/>
        </w:rPr>
        <w:t>
      бюджеттік кредиттерді өтеу – 266 356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-4 300 192,3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4 300 192,3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Х.Шәкенов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мамырдағы</w:t>
            </w:r>
            <w:r>
              <w:br/>
            </w:r>
            <w:r>
              <w:rPr>
                <w:rFonts w:ascii="Times New Roman"/>
                <w:b w:val="false"/>
                <w:i w:val="false"/>
                <w:color w:val="000000"/>
                <w:sz w:val="20"/>
              </w:rPr>
              <w:t>№ 6С-41/7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қала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7 108 741,2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3 127 696,2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2 221 001,2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2 221 001,2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3 821 826,1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3 821 826,1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3 821 826,1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00"/>
        <w:gridCol w:w="1200"/>
        <w:gridCol w:w="5553"/>
        <w:gridCol w:w="34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7 084 425,5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419 702,8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239 769,8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232 884,8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Қаладағыаудан, аудандықмаңызы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57 258,6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32 989,2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 ужөніндегі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42 682,7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4 003 079,7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3 954 370,9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2 652 620,2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448 270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386 192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14 338,2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598 660,8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51 202,9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418 355,7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278 230,6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211 379,6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134 352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130 152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408 618,8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361 064,3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22 489,8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73 450,4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734 545,5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733 145,5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592 295,5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4 324 508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4 590 864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-4 300 192,3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4 300 192,3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мамырдағы</w:t>
            </w:r>
            <w:r>
              <w:br/>
            </w:r>
            <w:r>
              <w:rPr>
                <w:rFonts w:ascii="Times New Roman"/>
                <w:b w:val="false"/>
                <w:i w:val="false"/>
                <w:color w:val="000000"/>
                <w:sz w:val="20"/>
              </w:rPr>
              <w:t>№ 6С-41/7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6161"/>
        <w:gridCol w:w="34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субсидиялауға және жастар тәжірибесіне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44 047,5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арнаулы әлеуметтік қызметтер көрсетуге (тұрмыстық зорлық-зомбылық құрбандары)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224 825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соның ішінде NEET санатындағы жастарға, аз қамтылған көпбалалы отбасылар мүшелеріне, аз қамтылған еңбекке қабілетті мүгедектерге гранттар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жұмыспен қамту агенттіктері арқылы жұмысқа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әскерлерінің шығарылғанына 30 жыл толуына орай біржолғы материалдық көмек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274 246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лауазымдық жалақы мөлшерін ұлғайтуға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педагогикалық шеберлік деңгейін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кентінің № 1 орта мектебінің шатырын күрделі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автобусын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ыстық тамақпен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мектеп формасымен және кеңсе тауарларымен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 сатып алуға және жеткізуге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атындағы № 6 мектеп-гимназиясының корпусының жұмсақ шатырына, акт залына және спорт залына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13 707,4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шағынауданында жеке тұрғын үй құрылысына инженерлік инфрақұрылым құрылысы (2-кезек, 1-кезең) Электрмен жабдықтау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сумен жабдықтау, кәріз, жылумен жабдықтау және абаттандыру желілерінің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7 856 </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ветеринария және жер қатынастары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тілдерді дамыту, дене шынықтыру және спорт бөлімі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"Ақсу кентінің мәденет үйі" МКҚК ғимаратының үй-жайын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"Эстрада театры" мәдениет үйі" МКҚК жылу беру жүйесін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1-қабатының терезелерін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және тұрғын үй инспекциясы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жобаларын қаржыландыруға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516 106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 абаттандыруға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1 865 920,1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20 мамырдағы</w:t>
            </w:r>
            <w:r>
              <w:br/>
            </w:r>
            <w:r>
              <w:rPr>
                <w:rFonts w:ascii="Times New Roman"/>
                <w:b w:val="false"/>
                <w:i w:val="false"/>
                <w:color w:val="000000"/>
                <w:sz w:val="20"/>
              </w:rPr>
              <w:t>№ 6С-41/7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6-қосымша</w:t>
            </w:r>
          </w:p>
        </w:tc>
      </w:tr>
    </w:tbl>
    <w:bookmarkStart w:name="z11" w:id="6"/>
    <w:p>
      <w:pPr>
        <w:spacing w:after="0"/>
        <w:ind w:left="0"/>
        <w:jc w:val="left"/>
      </w:pPr>
      <w:r>
        <w:rPr>
          <w:rFonts w:ascii="Times New Roman"/>
          <w:b/>
          <w:i w:val="false"/>
          <w:color w:val="000000"/>
        </w:rPr>
        <w:t xml:space="preserve"> 2019 жылға арналған ауыл, ауылдық округті ұстау бойынша шығыстар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4"/>
        <w:gridCol w:w="57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