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d73c" w14:textId="d51d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2019 жылғы 13 тамыздағы № 6С-42/11 шешімі. Ақмола облысының Әділет департаментінде 2019 жылғы 19 тамызда № 7324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Start w:name="z7" w:id="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баяндалсын, орыс тіліндегі мәтін өзгермейді:</w:t>
      </w:r>
    </w:p>
    <w:bookmarkEnd w:id="5"/>
    <w:p>
      <w:pPr>
        <w:spacing w:after="0"/>
        <w:ind w:left="0"/>
        <w:jc w:val="both"/>
      </w:pPr>
      <w:r>
        <w:rPr>
          <w:rFonts w:ascii="Times New Roman"/>
          <w:b w:val="false"/>
          <w:i w:val="false"/>
          <w:color w:val="000000"/>
          <w:sz w:val="28"/>
        </w:rPr>
        <w:t>
      "2) Қарттар күні – 1 қазан;";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жасына байланысты зейнетақы төлемін алатын тұлғаларға;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қатерлі ісік ауруымен ауыратындарға;</w:t>
      </w:r>
    </w:p>
    <w:p>
      <w:pPr>
        <w:spacing w:after="0"/>
        <w:ind w:left="0"/>
        <w:jc w:val="both"/>
      </w:pPr>
      <w:r>
        <w:rPr>
          <w:rFonts w:ascii="Times New Roman"/>
          <w:b w:val="false"/>
          <w:i w:val="false"/>
          <w:color w:val="000000"/>
          <w:sz w:val="28"/>
        </w:rPr>
        <w:t>
      туберкулезбен ауыратындарға;</w:t>
      </w:r>
    </w:p>
    <w:p>
      <w:pPr>
        <w:spacing w:after="0"/>
        <w:ind w:left="0"/>
        <w:jc w:val="both"/>
      </w:pPr>
      <w:r>
        <w:rPr>
          <w:rFonts w:ascii="Times New Roman"/>
          <w:b w:val="false"/>
          <w:i w:val="false"/>
          <w:color w:val="000000"/>
          <w:sz w:val="28"/>
        </w:rPr>
        <w:t>
      жетім және ата-анасының қамқорлығынсыз қалған балаларға, кірісі ең төмен күнкөріс деңгейінен аз отбасылардың, көп балалы, аз қамтылған отбасылардың студенттеріне;</w:t>
      </w:r>
    </w:p>
    <w:p>
      <w:pPr>
        <w:spacing w:after="0"/>
        <w:ind w:left="0"/>
        <w:jc w:val="both"/>
      </w:pPr>
      <w:r>
        <w:rPr>
          <w:rFonts w:ascii="Times New Roman"/>
          <w:b w:val="false"/>
          <w:i w:val="false"/>
          <w:color w:val="000000"/>
          <w:sz w:val="28"/>
        </w:rPr>
        <w:t>
      атаулы әлеуметтік көмек алушылар санатынан көп балалы отбасыларға;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тұратын адамдарға беріледі.</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деңгейінің 1,7 еселік мөлшерінен аспайтын жан басына шаққандағы орташа табыстың болуы негіздеме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бір рет:</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Ұлы Отан соғысының қатысушылары мен мүгедектеріне теңестірілген тұлғаларға;</w:t>
      </w:r>
    </w:p>
    <w:p>
      <w:pPr>
        <w:spacing w:after="0"/>
        <w:ind w:left="0"/>
        <w:jc w:val="both"/>
      </w:pPr>
      <w:r>
        <w:rPr>
          <w:rFonts w:ascii="Times New Roman"/>
          <w:b w:val="false"/>
          <w:i w:val="false"/>
          <w:color w:val="000000"/>
          <w:sz w:val="28"/>
        </w:rPr>
        <w:t>
      Ұлы Отан соғысының қатысушыларына теңестірілген басқа да санаттағы тұлғаларға;</w:t>
      </w:r>
    </w:p>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жасына байланысты зейнетақы төлемін алатын тұлғаларға;</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зейнеткерлік жасқа дейінгі 1, 2, 3 топтағы мүгедектерге және мүгедек балаларға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туындағанда,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p>
      <w:pPr>
        <w:spacing w:after="0"/>
        <w:ind w:left="0"/>
        <w:jc w:val="both"/>
      </w:pPr>
      <w:r>
        <w:rPr>
          <w:rFonts w:ascii="Times New Roman"/>
          <w:b w:val="false"/>
          <w:i w:val="false"/>
          <w:color w:val="000000"/>
          <w:sz w:val="28"/>
        </w:rPr>
        <w:t>
      1) денсаулық сақтау ұйымдарында есепте тұрған қатерлі ісіктермен ауыратындарға, туберкулезбен ауыратындарға, әлеуметтік көмектің шекті мөлшері 15 айлық есептік көрсеткіш;</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жағдай туындағаннан кейін үш айдан кешіктірмей өтінген кезде, әлеуметтік көмектің шекті мөлшері 40 айлық есептік көрсеткіш;</w:t>
      </w:r>
    </w:p>
    <w:p>
      <w:pPr>
        <w:spacing w:after="0"/>
        <w:ind w:left="0"/>
        <w:jc w:val="both"/>
      </w:pPr>
      <w:r>
        <w:rPr>
          <w:rFonts w:ascii="Times New Roman"/>
          <w:b w:val="false"/>
          <w:i w:val="false"/>
          <w:color w:val="000000"/>
          <w:sz w:val="28"/>
        </w:rPr>
        <w:t>
      3) фтизиатрда есепте тұратын және химиялық сауықтыруды алатын балалары бар азаматтарға (отбасыларға), әлеуметтік көмектің шекті мөлшері 9 айлық есептік көрсеткіш;</w:t>
      </w:r>
    </w:p>
    <w:p>
      <w:pPr>
        <w:spacing w:after="0"/>
        <w:ind w:left="0"/>
        <w:jc w:val="both"/>
      </w:pPr>
      <w:r>
        <w:rPr>
          <w:rFonts w:ascii="Times New Roman"/>
          <w:b w:val="false"/>
          <w:i w:val="false"/>
          <w:color w:val="000000"/>
          <w:sz w:val="28"/>
        </w:rPr>
        <w:t>
      4) бас бостандығынан айыру орындарынан босатылған және пробация қызметінің есебінде тұратын адамдарға 5 айлық есептік көрсеткіш мөлшерінде жұмысқа орналасу кезінде медициналық тексерістен өту үшін.";</w:t>
      </w:r>
    </w:p>
    <w:bookmarkStart w:name="z11" w:id="6"/>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12-1 тармағымен</w:t>
      </w:r>
      <w:r>
        <w:rPr>
          <w:rFonts w:ascii="Times New Roman"/>
          <w:b w:val="false"/>
          <w:i w:val="false"/>
          <w:color w:val="000000"/>
          <w:sz w:val="28"/>
        </w:rPr>
        <w:t xml:space="preserve"> толықтырылсын:</w:t>
      </w:r>
    </w:p>
    <w:bookmarkEnd w:id="6"/>
    <w:p>
      <w:pPr>
        <w:spacing w:after="0"/>
        <w:ind w:left="0"/>
        <w:jc w:val="both"/>
      </w:pPr>
      <w:r>
        <w:rPr>
          <w:rFonts w:ascii="Times New Roman"/>
          <w:b w:val="false"/>
          <w:i w:val="false"/>
          <w:color w:val="000000"/>
          <w:sz w:val="28"/>
        </w:rPr>
        <w:t>
      "12-1. Өмірлік қиын жағдай туындағанда, азаматтың (отбасының) жан басына шаққандағы орташа табысын ескеріп, өтініш бойынша атаулы әлеуметтік көмек алушылар санатынан көп балалы отбасыларға 1,25 айлық есептік көрсеткіштен аспайтын әлеуметтік көмек қала ішіндегі қоғамдық көлікте жол ақысы үшін ай сайын жол жүру билетін ұсынғаннан кейін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Н.Подолько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