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2414b" w14:textId="26241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қалалық мәслихатының 2018 жылғы 24 желтоқсандағы № 6С-37/2 "2019-2021 жылдарға арналған қала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Степногорск қалалық мәслихатының 2019 жылғы 12 желтоқсандағы № 6С-47/2 шешімі. Ақмола облысының Әділет департаментінде 2019 жылғы 23 желтоқсанда № 7589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Степногорск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Степногорск қалалық мәслихатының "2019-2021 жылдарға арналған қала бюджеті туралы" 2018 жылғы 24 желтоқсандағы № 6С-37/2 (Нормативтік құқықтық актілерді мемлекеттік тіркеу тізілімінде № 7035 болып тіркелген, 2019 жылғы 16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2019-2021 жылдарға арналған қала бюджеті тиісінше 1, 2, 3-қосымшаларына сәйкес, соның ішінде 2019 жылға келесі көлемдерде бекітілсін:</w:t>
      </w:r>
    </w:p>
    <w:p>
      <w:pPr>
        <w:spacing w:after="0"/>
        <w:ind w:left="0"/>
        <w:jc w:val="both"/>
      </w:pPr>
      <w:r>
        <w:rPr>
          <w:rFonts w:ascii="Times New Roman"/>
          <w:b w:val="false"/>
          <w:i w:val="false"/>
          <w:color w:val="000000"/>
          <w:sz w:val="28"/>
        </w:rPr>
        <w:t>
      1) кірістер – 8 926 505,6 мың теңге, соның ішінде:</w:t>
      </w:r>
    </w:p>
    <w:p>
      <w:pPr>
        <w:spacing w:after="0"/>
        <w:ind w:left="0"/>
        <w:jc w:val="both"/>
      </w:pPr>
      <w:r>
        <w:rPr>
          <w:rFonts w:ascii="Times New Roman"/>
          <w:b w:val="false"/>
          <w:i w:val="false"/>
          <w:color w:val="000000"/>
          <w:sz w:val="28"/>
        </w:rPr>
        <w:t>
      салықтық түсімдер – 3 205 751,7 мың теңге;</w:t>
      </w:r>
    </w:p>
    <w:p>
      <w:pPr>
        <w:spacing w:after="0"/>
        <w:ind w:left="0"/>
        <w:jc w:val="both"/>
      </w:pPr>
      <w:r>
        <w:rPr>
          <w:rFonts w:ascii="Times New Roman"/>
          <w:b w:val="false"/>
          <w:i w:val="false"/>
          <w:color w:val="000000"/>
          <w:sz w:val="28"/>
        </w:rPr>
        <w:t>
      салықтық емес түсімдер – 93 269,7 мың теңге;</w:t>
      </w:r>
    </w:p>
    <w:p>
      <w:pPr>
        <w:spacing w:after="0"/>
        <w:ind w:left="0"/>
        <w:jc w:val="both"/>
      </w:pPr>
      <w:r>
        <w:rPr>
          <w:rFonts w:ascii="Times New Roman"/>
          <w:b w:val="false"/>
          <w:i w:val="false"/>
          <w:color w:val="000000"/>
          <w:sz w:val="28"/>
        </w:rPr>
        <w:t>
      негізгі капиталды сатудан түсетін түсімдер – 94 634 мың теңге;</w:t>
      </w:r>
    </w:p>
    <w:p>
      <w:pPr>
        <w:spacing w:after="0"/>
        <w:ind w:left="0"/>
        <w:jc w:val="both"/>
      </w:pPr>
      <w:r>
        <w:rPr>
          <w:rFonts w:ascii="Times New Roman"/>
          <w:b w:val="false"/>
          <w:i w:val="false"/>
          <w:color w:val="000000"/>
          <w:sz w:val="28"/>
        </w:rPr>
        <w:t>
      трансферттердің түсімдері – 5 532 850,2 мың теңге;</w:t>
      </w:r>
    </w:p>
    <w:p>
      <w:pPr>
        <w:spacing w:after="0"/>
        <w:ind w:left="0"/>
        <w:jc w:val="both"/>
      </w:pPr>
      <w:r>
        <w:rPr>
          <w:rFonts w:ascii="Times New Roman"/>
          <w:b w:val="false"/>
          <w:i w:val="false"/>
          <w:color w:val="000000"/>
          <w:sz w:val="28"/>
        </w:rPr>
        <w:t>
      2) шығындар – 8 902 189,9 мың теңге;</w:t>
      </w:r>
    </w:p>
    <w:p>
      <w:pPr>
        <w:spacing w:after="0"/>
        <w:ind w:left="0"/>
        <w:jc w:val="both"/>
      </w:pPr>
      <w:r>
        <w:rPr>
          <w:rFonts w:ascii="Times New Roman"/>
          <w:b w:val="false"/>
          <w:i w:val="false"/>
          <w:color w:val="000000"/>
          <w:sz w:val="28"/>
        </w:rPr>
        <w:t>
      3) таза бюджеттік кредиттеу – 4 100 839 мың теңге, соның ішінде:</w:t>
      </w:r>
    </w:p>
    <w:p>
      <w:pPr>
        <w:spacing w:after="0"/>
        <w:ind w:left="0"/>
        <w:jc w:val="both"/>
      </w:pPr>
      <w:r>
        <w:rPr>
          <w:rFonts w:ascii="Times New Roman"/>
          <w:b w:val="false"/>
          <w:i w:val="false"/>
          <w:color w:val="000000"/>
          <w:sz w:val="28"/>
        </w:rPr>
        <w:t>
      бюджеттік кредиттер – 4 367 195 мың теңге;</w:t>
      </w:r>
    </w:p>
    <w:p>
      <w:pPr>
        <w:spacing w:after="0"/>
        <w:ind w:left="0"/>
        <w:jc w:val="both"/>
      </w:pPr>
      <w:r>
        <w:rPr>
          <w:rFonts w:ascii="Times New Roman"/>
          <w:b w:val="false"/>
          <w:i w:val="false"/>
          <w:color w:val="000000"/>
          <w:sz w:val="28"/>
        </w:rPr>
        <w:t>
      бюджеттік кредиттерді өтеу – 266 356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соның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- 4 076 523,3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4 076 523,3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2019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қалалық</w:t>
            </w:r>
            <w:r>
              <w:br/>
            </w:r>
            <w:r>
              <w:rPr>
                <w:rFonts w:ascii="Times New Roman"/>
                <w:b w:val="false"/>
                <w:i/>
                <w:color w:val="000000"/>
                <w:sz w:val="20"/>
              </w:rPr>
              <w:t>мәслихат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Д.Балпанов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қалалық</w:t>
            </w:r>
            <w:r>
              <w:br/>
            </w:r>
            <w:r>
              <w:rPr>
                <w:rFonts w:ascii="Times New Roman"/>
                <w:b w:val="false"/>
                <w:i/>
                <w:color w:val="000000"/>
                <w:sz w:val="20"/>
              </w:rPr>
              <w:t>мәслихат хатшысының</w:t>
            </w:r>
            <w:r>
              <w:br/>
            </w:r>
            <w:r>
              <w:rPr>
                <w:rFonts w:ascii="Times New Roman"/>
                <w:b w:val="false"/>
                <w:i/>
                <w:color w:val="000000"/>
                <w:sz w:val="20"/>
              </w:rPr>
              <w:t>міндетің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О.Джагпаров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Е.Баяхметов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w:t>
            </w:r>
            <w:r>
              <w:br/>
            </w:r>
            <w:r>
              <w:rPr>
                <w:rFonts w:ascii="Times New Roman"/>
                <w:b w:val="false"/>
                <w:i w:val="false"/>
                <w:color w:val="000000"/>
                <w:sz w:val="20"/>
              </w:rPr>
              <w:t>мәслихатының</w:t>
            </w:r>
            <w:r>
              <w:br/>
            </w:r>
            <w:r>
              <w:rPr>
                <w:rFonts w:ascii="Times New Roman"/>
                <w:b w:val="false"/>
                <w:i w:val="false"/>
                <w:color w:val="000000"/>
                <w:sz w:val="20"/>
              </w:rPr>
              <w:t>2019 жылғы 12 желтоқсандағы</w:t>
            </w:r>
            <w:r>
              <w:br/>
            </w:r>
            <w:r>
              <w:rPr>
                <w:rFonts w:ascii="Times New Roman"/>
                <w:b w:val="false"/>
                <w:i w:val="false"/>
                <w:color w:val="000000"/>
                <w:sz w:val="20"/>
              </w:rPr>
              <w:t>№ 6С-47/2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6С-37/2 шешіміне</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2019 жылға арналған қала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30"/>
        <w:gridCol w:w="33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сомасы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8 926 505,6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3 205 751,7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2 275 945,7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2 275 945,7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514 642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358 640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138 038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148 498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66 983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93 269,7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25 245,2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20 563,6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4 447,9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67 830,7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67 830,7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94 634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45 584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45 584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ақтивтерді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5 532 850,2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5 532 850,2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5 532 850,2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1200"/>
        <w:gridCol w:w="1200"/>
        <w:gridCol w:w="5553"/>
        <w:gridCol w:w="34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сомасы</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8 902 189,9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521 616,2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19 599,4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19 053,4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290 220,9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284 653,9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66 208,1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61 627,7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38 284,2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31 153,2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3 207,5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7 433,7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99 869,9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60 052,4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9 817,5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262 361,3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262 361,3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257 092,3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қылмыстық-атқаруқызметі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4 448 207,1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4 396 286,3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17 252,1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3 045 187,9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111 209,4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210 891,5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496 158,6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30 058,1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51 722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333 674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99 027,1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денешынықтыру және спорт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49 920,8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 өспірімдерге спорт бойынша қосымша білім беру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49 920,8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1 478 797,9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12 901,7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1 463 065,9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47 012,6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890 758,6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279 317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52 856,5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56 848,8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35 216,5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825 127,6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11 003,1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4 003,1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278 858,9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28 244,8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208 331,6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535 265,6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409 358,6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93 931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454 578,4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тілдердідамыту, денешынықтыру және спорт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401 952,8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24 973,4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257 272,8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13 697,6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52 625,6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19 080,3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20 901,2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12 328,1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77 517,4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75 465,9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36 287,6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6 544,9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24 197,4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56 223,5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56 223,5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34 207,5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386 952,3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384 852,3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9 209,9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126 552,5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249 089,9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133 556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11 442,1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6 097,1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18 983,9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18 983,9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252 163,3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252 163,3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67 702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4 100 839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4 367 195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4 355 832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4 355 832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4 355 832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266 356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266 356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266 356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-4 076 523,3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4 076 523,3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w:t>
            </w:r>
            <w:r>
              <w:br/>
            </w:r>
            <w:r>
              <w:rPr>
                <w:rFonts w:ascii="Times New Roman"/>
                <w:b w:val="false"/>
                <w:i w:val="false"/>
                <w:color w:val="000000"/>
                <w:sz w:val="20"/>
              </w:rPr>
              <w:t>мәслихатының</w:t>
            </w:r>
            <w:r>
              <w:br/>
            </w:r>
            <w:r>
              <w:rPr>
                <w:rFonts w:ascii="Times New Roman"/>
                <w:b w:val="false"/>
                <w:i w:val="false"/>
                <w:color w:val="000000"/>
                <w:sz w:val="20"/>
              </w:rPr>
              <w:t>2019 жылғы 12 желтоқсандағы</w:t>
            </w:r>
            <w:r>
              <w:br/>
            </w:r>
            <w:r>
              <w:rPr>
                <w:rFonts w:ascii="Times New Roman"/>
                <w:b w:val="false"/>
                <w:i w:val="false"/>
                <w:color w:val="000000"/>
                <w:sz w:val="20"/>
              </w:rPr>
              <w:t>№ 6С-47/2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6С-37/2 шешіміне</w:t>
            </w:r>
            <w:r>
              <w:br/>
            </w:r>
            <w:r>
              <w:rPr>
                <w:rFonts w:ascii="Times New Roman"/>
                <w:b w:val="false"/>
                <w:i w:val="false"/>
                <w:color w:val="000000"/>
                <w:sz w:val="20"/>
              </w:rPr>
              <w:t>4-қосымша</w:t>
            </w:r>
          </w:p>
        </w:tc>
      </w:tr>
    </w:tbl>
    <w:bookmarkStart w:name="z9" w:id="5"/>
    <w:p>
      <w:pPr>
        <w:spacing w:after="0"/>
        <w:ind w:left="0"/>
        <w:jc w:val="left"/>
      </w:pPr>
      <w:r>
        <w:rPr>
          <w:rFonts w:ascii="Times New Roman"/>
          <w:b/>
          <w:i w:val="false"/>
          <w:color w:val="000000"/>
        </w:rPr>
        <w:t xml:space="preserve"> 2019 жылға арналған облыстық бюджеттен нысаналы трансферттер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1"/>
        <w:gridCol w:w="6161"/>
        <w:gridCol w:w="3458"/>
      </w:tblGrid>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сомасы</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әлеуметтік бағдарламалар бөлімі</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арттыруға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24 355</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қызметтерін дамытуға мемлекеттік әлеуметтік тапсырысты орналастыруға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4 233</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(орнын толтырушы) құралдар тізбесін кеңейтуге арналған</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5 632</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қызметерін көрсетуге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ақыны жартылай субсидиялауға және жастар тәжірибесіне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36 216,5</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кәсіби оқытуды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789 430,3</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қолдаушараларын</w:t>
            </w:r>
            <w:r>
              <w:br/>
            </w:r>
            <w:r>
              <w:rPr>
                <w:rFonts w:ascii="Times New Roman"/>
                <w:b w:val="false"/>
                <w:i w:val="false"/>
                <w:color w:val="000000"/>
                <w:sz w:val="20"/>
              </w:rPr>
              <w:t>
көрсетуге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5 584,1</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Қонысаударушылар мен оралмандарүшінтұрғынүйдіжалдау (жалғаалу) бойыншашығындардыөтеуге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12 653,5</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арнаулы әлеуметтік қызметтер көрсетуге (тұрмыстық зорлық-зомбылық құрбандары)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20 397</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268 317</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жүзеге асыруға, соның ішінде NEET санатындағы жастарға, аз қамтылған көпбалалы отбасылар мүшелеріне, аз қамтылған еңбекке қабілетті мүгедектерге гранттар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26 472,5</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жұмыспен қамту агенттіктері арқылы жұмысқа орналастыруға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Ауғанстаннан Кеңес әскерлерінің шығарылғанына 30 жыл толуына орай біржолғы материалдық көмек төлеуге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10 504</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аналар мен көп балалы отбасылардан шыққан балалардың жеңілдікпен жол жүруін қамтамасыз етуге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1 160,9</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орталықтарында әлеуметтік жұмыс жөніндегі кеңесшілер мен көмекшілерді енгізуге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w:t>
            </w:r>
          </w:p>
        </w:tc>
      </w:tr>
      <w:tr>
        <w:trPr>
          <w:trHeight w:val="30" w:hRule="atLeast"/>
        </w:trPr>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курстары бойынша тәжірибеден өткен мұғалімдерге үстемеақы төлеуге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20 913</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қызметкерді оқыту кезеңінде орнын басқаны үшін мұғалімдерге үстемеақы төлеуге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сынағынан өткен және бастауыш, негізгі және жалпы орта білім берудің білім беру бағдарламаларын іске асыратын мұғалімдерге педагогикалық шеберліктің біліктілігіне қосымша ақы төлеуге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45 552</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жаңартылған мазмұны бойынша бастауыш, негізгі және жалпы орта білім берудің оқу бағдарламаларын іске асыратын білім беру ұйымдарының мұғалімдеріне қосымша ақы төлеуге және жергілікті бюджет қаражаты есебінен шығыстардың осы бағыт бойынша төленген сомаларын өтеуге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274 246</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Мектептегі педагог-психологтарға лауазымдық жалақы мөлшерін ұлғайтуға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Мектептегі педагог-психологтарға педагогикалық шеберлік деңгейін арттыруға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26 783,5</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IT-сыныптарды ашуға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Бестөбе кентінің № 1 орта мектебінің шатырын күрделі жөндеуге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34 836</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автобусын сатып алуға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отбасылардан шыққан мектеп оқушыларын ыстық тамақпен қамтамасыз етуге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10 127</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отбасылардан шыққан мектеп оқушыларын мектеп формасымен және кеңсе тауарларымен қамтамасыз етуге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13 643</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арналған оқулықтар сатып алуға және жеткізуге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12 914,4</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Құнанбаев атындағы № 6 мектеп-гимназиясының корпусының жұмсақ шатырына, акт залына және спорт залына ағымдағы жөндеу жүргізуге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10 136</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арасында денсаулықты және өмірлік дағдыларды қалыптастыру және өзіне өзі қол жұмсаудың алдын алу" бағдарламасын енгізуге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w:t>
            </w:r>
          </w:p>
        </w:tc>
      </w:tr>
      <w:tr>
        <w:trPr>
          <w:trHeight w:val="30" w:hRule="atLeast"/>
        </w:trPr>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сәулет және қала құрылысы бөлімі</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қаласының 20 шағын ауданында жеке тұрғын үй құрылысына инженерлік инфрақұрылым құрылысы (2-кезек, 1-кезең) Электрмен жабдықтау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74 164</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қаласында қырық бес пәтерлі тұрғын үйге сумен жабдықтау, кәріз, жылу мен жабдықтау және абаттандыру желілерінің құрылысы (3-позиция)</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қаласында қырық бес пәтерлі тұрғын үйге электрмен жабдықтау желісінің құрылысы (3-позиция)</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8 898</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қаласында қырық бес пәтерлі тұрғын үйге электрмен жабдықтау желісінің құрылысы (4-позиция)</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3 945,3</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тұрғын үй салу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75 201</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 балалы отбасылар үшін тұрғын үй салу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258 202</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қаласында 45-пәтерлі тұрғын үй құрылысына (3 позиция)</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38 255,6</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қаласында 45-пәтерлі тұрғын үй құрылысына (4 позиция)</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43 538</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кентінің құрылысын дамыту схемасын әзірлеуге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18 953,5</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кентінің құрылысын дамыту схемасын әзірлеуге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6 678</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ауылының құрылысын дамыту схемасын әзірлеуге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8 576</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 балалы отбасылар үшін коммұналдық тұрғын үй қорының тұрғын үйін сатып алуға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31 976</w:t>
            </w:r>
          </w:p>
        </w:tc>
      </w:tr>
      <w:tr>
        <w:trPr>
          <w:trHeight w:val="30" w:hRule="atLeast"/>
        </w:trPr>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ветеринария және жер қатынастары бөлімі</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24 197,4</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союға жіберілген бруцеллезбен ауыратын ауыл шаруашылық малдардың (ірі және ұсақ қара мал) құнын қайтаруға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r>
      <w:tr>
        <w:trPr>
          <w:trHeight w:val="30" w:hRule="atLeast"/>
        </w:trPr>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тілдерді дамыту, денешынықтыру және спорт бөлімі</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 "Ақсу кентінің мәденет үйі" МКҚК ғимаратының үй-жайын ағымдағы жөндеуге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9 744</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кентінің клубындағы үй-жайды ағымдағы жөндеуге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1 469,8</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қаласының "Эстрада театры" мәдениет үйі" МКҚК жылу беру жүйесін ағымдағы жөндеуге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7 616</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 "Орталықтандырылған кітапханалар желісі" КММ ғимаратының 1-қабатының терезелерін ағымдағы жөндеуге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3 980,8</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 "Орталықтандырылған кітапханалар желісі" КММ ғимаратының еденін ағымдағы жөндеуге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r>
      <w:tr>
        <w:trPr>
          <w:trHeight w:val="30" w:hRule="atLeast"/>
        </w:trPr>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қаржы бөлімі</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мөлшерінің өзгеруіне байланысты азаматтық қызметшілердің, мемлекеттік бюджет қаражаты есебінен ұсталатын ұйымдар қызметкерлерінің, қазыналық кәсіпорындар қызметкерлерінің жекелеген санаттарының жалақысын арттыруға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554 491,3</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мемлекеттік қызметшілердің жекелеген санаттарының жалақысын арттыруға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21 384,3</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атқарылуын есепке алудың бірыңғай ақпараттық алаңын енгізуге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жолаушылар көлігі, автомобиль жолдары және тұрғын үй инспекциясы бөлімі</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 жобаларын қаржыландыруға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140 560</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 абаттандыруға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көшелеріне ағымдағы жөндеу жүргізуге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Степногорск-Промзона 0-5,8 км автомобиль жолының учаскесін орташа жөндеуге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қаласының Бестөбе кентіндегі Қ. А. Айгужин көшесіндегі кентішілік жолға ағымдағы жөндеу жүргізуге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қаласының Целиноград көшесіне шығатын Сары Арқа көшесінің жолын қайта жаңарту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56 362</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әкімінің аппараты</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қамтамасыз ететін кәсіпорындарға жылу беру маусымына дайындауға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257 092,3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3 576 944,2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