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2f3" w14:textId="2636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тұратын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26 ақпандағы № С 36-2 шешімі. Ақмола облысының Әділет департаментінде 2019 жылғы 28 ақпанда № 7079 болып тіркелді. Күші жойылды - Ақмола облысы Ақкөл аудандық мәслихатының 2020 жылғы 18 мамырдағы № С 57-5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18.05.2020 </w:t>
      </w:r>
      <w:r>
        <w:rPr>
          <w:rFonts w:ascii="Times New Roman"/>
          <w:b w:val="false"/>
          <w:i w:val="false"/>
          <w:color w:val="ff0000"/>
          <w:sz w:val="28"/>
        </w:rPr>
        <w:t>№ С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 қаулысына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ауданында тұратын аз қамтылған отбасыларға (азаматтарға) тұрғын үй көмегін көрсету тәртібі және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"Ақкөл ауданында тұратын аз қамтылған отбасыларға (азаматтарға) тұрғын үй көмегін көрсетудің тәртібі мен мөлшерін айқындау туралы" Ақкөл аудандық мәслихаттың 2018 жылғы 10 желтоқсандағы № С 32-3 (Нормативтік құқықтық актілерді мемлекеттік тіркеу тізілімінде № 6977 тіркелген, Қазақстан Республикасының нормативтік құқықтық актілерінің электрондық түрдегі эталондық бақылау банкінде 2019 жылғы 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Ш.Бердімұратова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ауданында тұратын аз қамтылған отбасыларға (азаматтарға) тұрғын үй көмегін көрсету тәртібі және мөлшері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Тұрғын үй көмегін көрсету тәртібі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көмегi жергілікті бюджет қаражаты есебiнен Ақкөл ауданы аумағында тұрақты тұратын аз қамтылған отбасыларға (азаматтарға) беріледі.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және/немесе "электрондық үкімет" веб-порталына тоқсанына бір рет жүгінуге құқылы.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"Ақкөл аудандық жұмыспен қамту және әлеуметтік бағдарламалар бөлімі" мемлекеттік мекемесі (бұдан әрі - 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сәйкес, тұрғын үй көмегін тағайындауды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өтпейтін және уәкілетті органда жұмыссыз ретінде тіркелмеген (медициналық-әлеуметтік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Тұрғын үй көмегін көрсету мөлшері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қызметттерге жұмсаған шығыстарының нормалары мен шекті жол берілетін сомасы арасындағы айырма ретінде анықталады.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10 % мөлшерінде: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