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dd3f" w14:textId="14fd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ауданының шалғайдағы елді мекендерде тұратын балаларды жалпы білім беретін мектептерге тасымалдаудың схемалары мен тәртібін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2019 жылғы 23 сәуірдегі № А-4/118 қаулысы. Ақмола облысының Әділет департаментінде 2019 жылғы 4 мамырда № 7166 болып тіркелді. Күші жойылды - Ақмола облысы Ақкөл ауданы әкімдігінің 2024 жылғы 10 маусымдағы № А-6/132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Ақкөл ауданы әкімдігінің 10.06.2024 </w:t>
      </w:r>
      <w:r>
        <w:rPr>
          <w:rFonts w:ascii="Times New Roman"/>
          <w:b w:val="false"/>
          <w:i w:val="false"/>
          <w:color w:val="ff0000"/>
          <w:sz w:val="28"/>
        </w:rPr>
        <w:t>№ А-6/132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көлігі туралы" Қазақстан Республикасының 2003 жылғы 4 шілдедегі Заңының 14 бабы 3 тармағының </w:t>
      </w:r>
      <w:r>
        <w:rPr>
          <w:rFonts w:ascii="Times New Roman"/>
          <w:b w:val="false"/>
          <w:i w:val="false"/>
          <w:color w:val="000000"/>
          <w:sz w:val="28"/>
        </w:rPr>
        <w:t>3-1)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ауданының шалғайдағы елді мекендерде тұратын балаларды жалпы білім беретін мектептерге тасымалдаудың схемалары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берілген Ақкөл ауданының шалғайдағы елді мекендерде тұратын балаларды жалпы білім беретін мектептерге тасымалдаудың тәртібі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4 -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Ақкөл ауданы әкімінің орынбасары Г.Е.Әбілқайыроваға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мемлекеттiк тiркелген күнінен бастап күшiне енедi және ресми жарияланған күнінен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В.Елисеев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"23"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А-4/118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ауданының шалғайдағы елді мекендерде тұратын балаларды Ақкөл аудандық білім бөлімінің "Урюпин орта мектебі" мемлекеттік мекемесіне тасымалдаудың схемасы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"23"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А-4/118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ауданының шалғайдағы елді мекендерде тұратын балаларды Ақкөл аудандық білім бөлімінің "Жайық Бектұров атындағы № 3 Ақкөл орта мектебі" мемлекеттік мекемесіне тасымалдаудың схемасы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"23"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А-4/118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ауданының шалғайдағы елді мекендерде тұратын балаларды Ақкөл аудандық білім бөлімінің "Жайық Бектұров атындағы № 3 Ақкөл орта мектебі" мемлекеттік мекемесіне тасымалдаудың схемасы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"23"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А-4/118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Ақкөл ауданының шалғайдағы елді мекендерде тұратын балаларды жалпы білім беретін мектептерге тасымалдаудың тәртібі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ауданының шалғайдағы елді мекендерде тұратын балаларды жалпы білім беретін мектептерге тасымалдаудың тәртібі "Автомобиль көлігі туралы" 2003 жылғы 4 шілдедегі Қазақстан Республикасы Заңының 14-бабы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Тасымалдаушы білім беру ұйымы болып табылады.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Тасымалдаулар Қазақстан Республикасы Инвестициялар және даму министрінің міндетін атқарушының 2015 жылғы 26 наурыздағы № 349 бұйрығымен бекітілген Автомобиль көлігімен жолаушылар мен багажды тасымалдау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11550 болып тіркелген) талаптарына сәйкес жүзеге асырылады.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