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51c2" w14:textId="84a5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2018 жылғы 20 желтоқсандағы № С 33-1 "2019 - 2021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2019 жылғы 12 маусымдағы № С 41-1 шешімі. Ақмола облысының Әділет департаментінде 2019 жылғы 14 маусымда № 7235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6 - 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2018 жылғы 20 желтоқсандағы № С 33-1 "2019 - 2021 жылдарға арналған аудандық бюджет туралы" (Нормативтік құқықтық актілерді мемлекеттік тіркеу тізілімінде № 6986 тіркелген, 2019 жылғы 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2019 - 2021 жылдарға арналған аудандық бюджет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4 680 413,3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682 469,0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32 859,0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3 954 171,3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4 682 668,7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- 413,0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- 1 842,4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1 842,4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2019 жылға арналған аудандық бюджеттің шығыстарының құрамында аудандық бюджеттен аудандық маңызы бар қала, ауылдық округ бюджеттеріне 9 қосымшаға сәйкес нысаналы трансферттердің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2019 жылға арналған облыстық бюджеттің шығыстарының құрамында аудандық бюджеттен аудандық маңызы бар қала, ауылдық округ бюджеттеріне 10 қосымшаға сәйкес нысаналы трансферттердің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2019 жылға арналған республикалық бюджеттің шығыстарының құрамында аудандық бюджеттен аудандық маңызы бар қала, ауылдық округ бюджеттеріне 11 қосымшаға сәйкес нысаналы трансферттердің көзделгені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41 - 1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4 680 413,3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3 954 171,3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3 894 448,3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4 682 668,7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2 555 595,5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2 517 825,6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2 050 512,1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381 538,2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861 932,7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796 366,7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2"/>
        <w:gridCol w:w="5478"/>
      </w:tblGrid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1 679 913,0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973 296,0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394 740,0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346 684,0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266 952,0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педагог-психологтарының лауазымдық айлықақыларының мөлшерлерін ұлғайтуға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педагог-психологтарына педагогикалық шеберлік біліктілігі үшін қосымша ақы төлеуге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қосымша ақы төлеуге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179 415,0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17 429,5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124 984,0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 берілетін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699 042,0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699 042,0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жер" тұрғын үй құрылысы бағдарламасы шеңберінде 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302 410,0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396 632,0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аудандар (облыстық маңызы бар қалалар)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3"/>
        <w:gridCol w:w="4937"/>
      </w:tblGrid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277 182,3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211 511,3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отбасынан шыққан мектеп оқушыларын ыстық тамақпен қамтамасыз етуге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 берілген ағымдағы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берілген ағымдағы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24 649,3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төлеуге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 берілетін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қамтудың жекеше агенттіктері арқылы жұмысқа орналасуға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отбасылардын балаларын жеңілдікпен жол жүруін қамтамасыз етуге берілген ағымдағы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3 591,2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біржолғы әлеуметтік көмек көрсетуге берілген ағымдағы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5 416,1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пайдаланушыларға немесе жер учаскелерінің меншік иелеріне Астана қаласының жасыл аймағын құру үшін жер учаскелерін мәжбүрлеп иеліктен шығару кезінде келтірілген шығынды өтеуге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45 834,0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және құрылыс жүргізу схемаларын әзірлеуге берілген ағымдағы 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38 515,0</w:t>
            </w:r>
          </w:p>
        </w:tc>
      </w:tr>
      <w:tr>
        <w:trPr>
          <w:trHeight w:val="30" w:hRule="atLeast"/>
        </w:trPr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41 - 1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маңызы бар қала, кент, ауыл, ауылдық округінің бюджеттік бағдарламалар тізбеcі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41 - 1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7"/>
        <w:gridCol w:w="4983"/>
      </w:tblGrid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аудандық маңызы бар қала, ауылдық округ бюджеттерiне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1"/>
        <w:gridCol w:w="4889"/>
      </w:tblGrid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абаттандыру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аудандық маңызы бар қала, ауылдық округ бюджеттерiне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7"/>
        <w:gridCol w:w="6463"/>
      </w:tblGrid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аудандық маңызы бар қала, ауылдық округ бюджеттерiне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8"/>
        <w:gridCol w:w="5032"/>
      </w:tblGrid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