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d8b7" w14:textId="999d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2018 жылғы 10 желтоқсандағы № С 32-1 "2019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аудандық мәслихатының 2019 жылғы 22 тамыздағы № С 43-2 шешімі. Ақмола облысының Әділет департаментінде 2019 жылғы 28 тамызда № 7342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w:t>
      </w:r>
      <w:r>
        <w:rPr>
          <w:rFonts w:ascii="Times New Roman"/>
          <w:b w:val="false"/>
          <w:i w:val="false"/>
          <w:color w:val="000000"/>
          <w:sz w:val="28"/>
        </w:rPr>
        <w:t xml:space="preserve">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Құқықтық актілер</w:t>
      </w:r>
      <w:r>
        <w:rPr>
          <w:rFonts w:ascii="Times New Roman"/>
          <w:b w:val="false"/>
          <w:i w:val="false"/>
          <w:color w:val="000000"/>
          <w:sz w:val="28"/>
        </w:rPr>
        <w:t xml:space="preserve"> туралы" Қазақстан Республикасының 2016 жылғы 6 сәуірдегі Заңдарына,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өзгерістер енгізу туралы" Қазақстан Республикасы Үкіметінің 2015 жылғы 27 ақпандағы № 99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Ақкөл аудандық мәслихатының 2018 жылғы 10 желтоқсандағы № С 32-1 (Нормативтік құқықтық актілерді мемлекеттік тіркеу тізілімінде № 6946 тіркелген, Қазақстан Республикасы нормативтік құқықтық актілерінің электрондық түрдегі эталондық бақылау банкінде 2018 жылғы 25 желтоқсанында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А.Моор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