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57a8" w14:textId="6885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2018 жылғы 21 желтоқсандағы № С 34-1 "2019-2021 жылдарға арналған аудандық маңызы бар қала, ауылдық округ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2019 жылғы 29 тамыздағы № С 44-3 шешімі. Ақмола облысының Әділет департаментінде 2019 жылғы 12 қыркүйекте № 7378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"2019-2021 жылдарға арналған аудандық маңызы бар қала, ауылдық округ бюджеттері туралы" 2018 жылғы 21 желтоқсандағы № С 34-1 (Нормативтік құқықтық актілерді мемлекеттік тіркеу тізілімінде № 6992 тіркелген, 2019 жылғы 4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Ақкөл қаласының бюджеті тиісінше 1, 2 және 3 -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157 291,0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Урюпинка ауылдық округінің бюджеті тиісінше 4, 5 және 6 -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14 533,0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0,0 мың теңге;".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2019 жылға арналған аудандық маңызы бар қала, ауылдық округ бюджеттері түсімдерінің құрамында аудандық бюджеттен нысаналы трансферттер 7-қосымшаға сәйкес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ауылдық округ әкімінің шешімімен анықталады.";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2019 жылға арналған аудандық маңызы бар қала, ауылдық округ бюджеттері түсімдерінің құрамында облыстық бюджеттен нысаналы трансферттер 8-қосымшаға сәйкес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ауылдық округ әкімінің шешімімен анықталады.";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2019 жылға арналған аудандық маңызы бар қала, ауылдық округ бюджеттері түсімдерінің құрамында республикалық бюджеттен бөлінген нысаналы трансферттер сомасы 9-қосымшаға сәйкес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ауылдық округ әкімінің шешімімен анықталады.";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2019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 –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қаласының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 –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Урюпинка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оқушыларды жақын жердегі мектепке дейін тегін алып баруды және одан алып қайтуды ұйымдастыру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жасалатын операциялар бойынша сальдо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аудандық маңызы бар қала, ауылдық округ бюджеттерiне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8907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абаттандыру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аудандық маңызы бар қала, ауылдық округ бюджеттерiне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аудандық маңызы бар қала, ауылдық округ бюджеттерiне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8"/>
        <w:gridCol w:w="5032"/>
      </w:tblGrid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