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ae61" w14:textId="7aea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27 наурыздағы № 38/7 шешімі. Ақмола облысының Әділет департаментінде 2019 жылғы 3 сәуірде № 7120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"2019-2021 жылдарға арналған аудандық бюджет туралы" 2018 жылғы 24 желтоқсандағы № 33/2 (Нормативтік құқықтық актілерді мемлекеттік тіркеу тізілімінде № 7041 тіркелген, 2019 жылдың 21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5 751 615,0 мың теңге, соның ішінде:</w:t>
      </w:r>
    </w:p>
    <w:p>
      <w:pPr>
        <w:spacing w:after="0"/>
        <w:ind w:left="0"/>
        <w:jc w:val="both"/>
      </w:pPr>
      <w:r>
        <w:rPr>
          <w:rFonts w:ascii="Times New Roman"/>
          <w:b w:val="false"/>
          <w:i w:val="false"/>
          <w:color w:val="000000"/>
          <w:sz w:val="28"/>
        </w:rPr>
        <w:t>
      салықтық түсімдер – 941 109,0 мың теңге;</w:t>
      </w:r>
    </w:p>
    <w:p>
      <w:pPr>
        <w:spacing w:after="0"/>
        <w:ind w:left="0"/>
        <w:jc w:val="both"/>
      </w:pPr>
      <w:r>
        <w:rPr>
          <w:rFonts w:ascii="Times New Roman"/>
          <w:b w:val="false"/>
          <w:i w:val="false"/>
          <w:color w:val="000000"/>
          <w:sz w:val="28"/>
        </w:rPr>
        <w:t>
      салықтық емес түсімдер – 7 148,0 мың теңге;</w:t>
      </w:r>
    </w:p>
    <w:p>
      <w:pPr>
        <w:spacing w:after="0"/>
        <w:ind w:left="0"/>
        <w:jc w:val="both"/>
      </w:pPr>
      <w:r>
        <w:rPr>
          <w:rFonts w:ascii="Times New Roman"/>
          <w:b w:val="false"/>
          <w:i w:val="false"/>
          <w:color w:val="000000"/>
          <w:sz w:val="28"/>
        </w:rPr>
        <w:t>
      негізгі капиталды сатудан түсетін түсімдер – 143 500,0 мың теңге;</w:t>
      </w:r>
    </w:p>
    <w:p>
      <w:pPr>
        <w:spacing w:after="0"/>
        <w:ind w:left="0"/>
        <w:jc w:val="both"/>
      </w:pPr>
      <w:r>
        <w:rPr>
          <w:rFonts w:ascii="Times New Roman"/>
          <w:b w:val="false"/>
          <w:i w:val="false"/>
          <w:color w:val="000000"/>
          <w:sz w:val="28"/>
        </w:rPr>
        <w:t>
      трансферттердің түсімдері – 4 659 858,0 мың теңге;</w:t>
      </w:r>
    </w:p>
    <w:p>
      <w:pPr>
        <w:spacing w:after="0"/>
        <w:ind w:left="0"/>
        <w:jc w:val="both"/>
      </w:pPr>
      <w:r>
        <w:rPr>
          <w:rFonts w:ascii="Times New Roman"/>
          <w:b w:val="false"/>
          <w:i w:val="false"/>
          <w:color w:val="000000"/>
          <w:sz w:val="28"/>
        </w:rPr>
        <w:t>
      2) шығындар – 5 771 012,6 мың теңге;</w:t>
      </w:r>
    </w:p>
    <w:p>
      <w:pPr>
        <w:spacing w:after="0"/>
        <w:ind w:left="0"/>
        <w:jc w:val="both"/>
      </w:pPr>
      <w:r>
        <w:rPr>
          <w:rFonts w:ascii="Times New Roman"/>
          <w:b w:val="false"/>
          <w:i w:val="false"/>
          <w:color w:val="000000"/>
          <w:sz w:val="28"/>
        </w:rPr>
        <w:t>
      3) таза бюджеттік кредиттеу – 45 736,0 мың теңге, соның ішінде:</w:t>
      </w:r>
    </w:p>
    <w:p>
      <w:pPr>
        <w:spacing w:after="0"/>
        <w:ind w:left="0"/>
        <w:jc w:val="both"/>
      </w:pPr>
      <w:r>
        <w:rPr>
          <w:rFonts w:ascii="Times New Roman"/>
          <w:b w:val="false"/>
          <w:i w:val="false"/>
          <w:color w:val="000000"/>
          <w:sz w:val="28"/>
        </w:rPr>
        <w:t>
      бюджеттік кредиттер – 87 113,0 мың теңге;</w:t>
      </w:r>
    </w:p>
    <w:p>
      <w:pPr>
        <w:spacing w:after="0"/>
        <w:ind w:left="0"/>
        <w:jc w:val="both"/>
      </w:pPr>
      <w:r>
        <w:rPr>
          <w:rFonts w:ascii="Times New Roman"/>
          <w:b w:val="false"/>
          <w:i w:val="false"/>
          <w:color w:val="000000"/>
          <w:sz w:val="28"/>
        </w:rPr>
        <w:t>
      бюджеттік кредиттерді өтеу – 41 377,0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- 65 133,6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65133,6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 38/7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5751615,0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05"/>
        <w:gridCol w:w="1153"/>
        <w:gridCol w:w="6174"/>
        <w:gridCol w:w="2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5771012,6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91337,4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116673,8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2554423,4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2520769,4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386522,0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91489,1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949187,0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 38/7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8 қосымша</w:t>
            </w:r>
          </w:p>
        </w:tc>
      </w:tr>
    </w:tbl>
    <w:bookmarkStart w:name="z9" w:id="5"/>
    <w:p>
      <w:pPr>
        <w:spacing w:after="0"/>
        <w:ind w:left="0"/>
        <w:jc w:val="left"/>
      </w:pPr>
      <w:r>
        <w:rPr>
          <w:rFonts w:ascii="Times New Roman"/>
          <w:b/>
          <w:i w:val="false"/>
          <w:color w:val="000000"/>
        </w:rPr>
        <w:t xml:space="preserve"> 2019 жылға арналған ауылдық округтердің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503"/>
        <w:gridCol w:w="1409"/>
        <w:gridCol w:w="1565"/>
        <w:gridCol w:w="2268"/>
        <w:gridCol w:w="1331"/>
        <w:gridCol w:w="2736"/>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ББӘ</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 "Қаладағы аудан, аудандық маңызы бар қала, кент, ауыл, ауылдық округ әкімінің қызметін қамтамасыз ету жөніндегі 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 "Мұқтаж азаматтарға үйінде әлеуметтік көмек көрсету"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 "Жерлеу орындарын ұстау және туыстары жоқ адамдарды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 "Елді мекендерді сумен жабдықтауды ұйымдастыру"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040 "Өңірлерді дамытудың 2020 жылға дейінгі </w:t>
            </w:r>
            <w:r>
              <w:rPr>
                <w:rFonts w:ascii="Times New Roman"/>
                <w:b w:val="false"/>
                <w:i w:val="false"/>
                <w:color w:val="000000"/>
                <w:sz w:val="20"/>
              </w:rPr>
              <w:t>бағдарламасы</w:t>
            </w:r>
            <w:r>
              <w:rPr>
                <w:rFonts w:ascii="Times New Roman"/>
                <w:b/>
                <w:i w:val="false"/>
                <w:color w:val="000000"/>
                <w:sz w:val="20"/>
              </w:rPr>
              <w:t xml:space="preserve"> шеңберінде өңірлерді экономикалық дамытуға жәрдемдесу бойынша шараларды іске асыру"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ауылдык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116673,8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