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76d" w14:textId="24ec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2018 жылғы 25 желтоқсандағы № 34/2 "Аршалы ауданының кент,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2019 жылғы 1 сәуірдегі № 38/8 шешімі. Ақмола облысының Әділет департаментінде 2019 жылғы 8 сәуірде № 7124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"Аршалы ауданының кент, ауылдық округтерінің 2019-2021 жылдарға арналған бюджеттері туралы" 2018 жылғы 25 желтоқсандағы № 34/2 (Нормативтік құқықтық актілерді мемлекеттік тіркеу тізілімінде № 7046 тіркелген, 2019 жылдың 21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Аршалы кентінің 2019-2021 жылдарға арналған бюджеті тиісінше 1, 2, 3 қосымшаларға сәйкес, соның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65 343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7 194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Жібек жолы ауылдық округінің 2019-2021 жылдарға арналған бюджеті тиісінше 4, 5, 6 қосымшаларға сәйкес, соның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5 938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5 300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Жібек жолы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