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ac91" w14:textId="a2ea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2019 жылғы 21 мамырдағы № А-178 қаулысы. Ақмола облысының Әділет департаментінде 2019 жылғы 22 мамырда № 7199 болып тіркелді. Күші жойылды - Ақмола облысы Аршалы ауданы әкімдігінің 2021 жылғы 29 сәуірдегі № А-158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әкімдігінің 29.04.2021 </w:t>
      </w:r>
      <w:r>
        <w:rPr>
          <w:rFonts w:ascii="Times New Roman"/>
          <w:b w:val="false"/>
          <w:i w:val="false"/>
          <w:color w:val="ff0000"/>
          <w:sz w:val="28"/>
        </w:rPr>
        <w:t>№ А-158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 аудандық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 ауданы әкімдігінің "</w:t>
      </w:r>
      <w:r>
        <w:rPr>
          <w:rFonts w:ascii="Times New Roman"/>
          <w:b w:val="false"/>
          <w:i w:val="false"/>
          <w:color w:val="000000"/>
          <w:sz w:val="28"/>
        </w:rPr>
        <w:t>Үгіт баспа материалдарын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орналастыру үшін орындарды белгілеу және кандидаттарға сайлаушылармен кездесуі үшін үй-жай беру туралы" 2015 жылғы 26 ақпандағы № А-104 (Нормативтік құқықтық актілерді мемлекеттік тіркеу тізілімінде № 4687 тіркелген, "Аршалы айнасы" аудандық газетінде 2015 жылғы 25 наурызда жарияланған), "</w:t>
      </w:r>
      <w:r>
        <w:rPr>
          <w:rFonts w:ascii="Times New Roman"/>
          <w:b w:val="false"/>
          <w:i w:val="false"/>
          <w:color w:val="000000"/>
          <w:sz w:val="28"/>
        </w:rPr>
        <w:t>Аршалы 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әкімдігінің 2015 жылғы 26 ақпандағы № А - 104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туралы" 2015 жылғы 21 шілдедегі № А-311 (Нормативтік құқықтық актілерді мемлекеттік тіркеу тізілімінде № 4954 тіркелген, "Аршалы айнасы" аудандық газетінде 2015 жылғы 15 қыркүйекте жарияланған)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Р.К. Сабировқа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1408"/>
        <w:gridCol w:w="7323"/>
        <w:gridCol w:w="1913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–мекендердің атауы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 көшесі, 22 "а", Аршалы ауданы әкімшілігінің "Аршалы аудандық мәдениет үйі" мемлекеттік коммуналдық қазыналық кәсіпорыны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стансасы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көшесі, 18, Анар ауылдық клубының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26, "Вячеслав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ауылы 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68, "Орталық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Бірсуат ауылы 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29, "Блял Тналин атындағы Берсуат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Өқжетпес көшесі, 6, Бұлақсай ауылдық клубының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Волгодоновка ауылы 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5, "Жалпы білім беретін Волгодонов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44, "Новоалександров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16, "Ижев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41, "Константинов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13, "Михайлов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15, "Тургенев орта мектебі" мемлекеттік мекемесінің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Сараба ауылы 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23, Сараба ауылдық клубының ғимараты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628"/>
        <w:gridCol w:w="8757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–мекендердің атауы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 көшесі, 22 "а", Аршалы ауданы әкімшілігінің "Аршалы аудандық мәдениет үйі" мемлекеттік коммуналдық қазыналық кәсіпорынының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стансасы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 көшесі, 18, ауылдық клубының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2, ауылдық клубының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68, "Орталық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9, ауылдық клубының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56, "Нововладимиров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5, "Жалпы білім беретін Волгодонов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44, "Новоалександров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13, ауылдық клубының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52, ауылдық клубының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15, ауылдық клубының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15, "Тургенев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ауылы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23, ауылдық клубының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