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11d4" w14:textId="b721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2018 жылғы 24 желтоқсандағы № 33/4 "2019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Аршалы аудандық мәслихатының 2019 жылғы 27 қыркүйектегі № 43/3 шешімі. Ақмола облысының Әділет департаментінде 2019 жылғы 30 қыркүйекте № 7402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"2019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2018 жылғы 24 желтоқсандағы № 33/4 (Нормативтік құқықтық актілерді мемлекеттік тіркеу тізілімінде № 6975 тіркелген, 2019 жылғы 4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