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9847" w14:textId="4029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2018 жылғы 25 желтоқсандағы № 34/2 "Аршалы ауданының кент, ауылдық округтерінің 2019-2021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2019 жылғы 4 желтоқсандағы № 45/2 шешімі. Ақмола облысының Әділет департаментінде 2019 жылғы 5 желтоқсанда № 7550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"Аршалы ауданының кент, ауылдық округтерінің 2019-2021 жылдарға арналған бюджеттері туралы" 2018 жылғы 25 желтоқсандағы № 34/2 (Нормативтік құқықтық актілерді мемлекеттік тіркеу тізілімінде № 7046 тіркелген, 2019 жылдың 21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Аршалы кентінің 2019-2021 жылдарға арналған бюджеті тиісінше 1, 2, 3 қосымшаларға сәйкес, соның ішінде 2019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370 076,0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343 476,0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7 194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Жібек жолы ауылдық округінің 2019-2021 жылдарға арналған бюджеті тиісінше 4, 5, 6 қосымшаларға сәйкес, соның ішінде 2019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32 911,5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12 437,0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5 300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Ижев ауылдық округінің 2019-2021 жылдарға арналған бюджеті тиісінше 7, 8, 9 қосымшаларға сәйкес, соның ішінде 2019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21 439,4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16 139,4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21 439,4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 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 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Жібек жолы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 7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Ижев ауылдық округі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 10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3"/>
        <w:gridCol w:w="3697"/>
      </w:tblGrid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341192,4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341192,4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кентінің. көше-жол жүйелерін ағымдағы жөндеу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"Ауыл – Ел бесігі" жобасы шеңберінде ауылдық елді мекендердегі әлеуметтік және инженерлік инфрақұрылым бойынша іс-шараларды іске асыруға берiлетiн ағымдағы нысаналы трансферттердің сомаларын бөлу, оның ішінде: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275625,0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ауылындағы автомобиль жолдарын ағымдағы жөндеу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округіндегі қысқы кезеңде жолдарды күтіп ұстауға және тазалауға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жалақының мөлшері өзгеруіне байланысты мемлекеттік бюджет есебінен ұсталатын қазыналық кәсіпорын қызметкерлерінің, азаматтық қызметшілердің, мемлекеттік кәсіпорындар қызметкерлерінің жекелеген санаттарының жалақысын көтеру бойынша республикалық бюджеттен ағымдағы нысаналы трансферттерді бөлу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әкімшілік қызметшілердің жекелеген санаттарының жалақысын көтеруге берілетін ағымдағы нысаналы трансферттердің сомаларын бөлу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3128,4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қалалар) бюджеттерге "Желкен" бағдарламалық қамтамасыз етуді сатып алуға берілетін ағымдағы нысаналы трансферттердің сомаларын бөлу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