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c2660" w14:textId="efc26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2018 жылғы 24 желтоқсандағы № 33/2 "2019-2021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2019 жылғы 3 желтоқсандағы № 44/2 шешімі. Ақмола облысының Әділет департаментінде 2019 жылғы 5 желтоқсанда № 7551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111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"2019-2021 жылдарға арналған аудандық бюджет туралы" 2018 жылғы 24 желтоқсандағы № 33/2 (Нормативтік құқықтық актілерді мемлекеттік тіркеу тізілімінде № 7041 тіркелген, 2019 жылдың 21 қаңтарында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2019-2021 жылдарға арналған аудандық бюджет тиісінше 1, 2, 3 қосымшаларға сәйкес, соның ішінде 2019 жылға арналған келесі көлемдерде бекітілсін:</w:t>
      </w:r>
    </w:p>
    <w:p>
      <w:pPr>
        <w:spacing w:after="0"/>
        <w:ind w:left="0"/>
        <w:jc w:val="both"/>
      </w:pPr>
      <w:r>
        <w:rPr>
          <w:rFonts w:ascii="Times New Roman"/>
          <w:b w:val="false"/>
          <w:i w:val="false"/>
          <w:color w:val="000000"/>
          <w:sz w:val="28"/>
        </w:rPr>
        <w:t>
      1) кірістер – 9 436 742,1 мың теңге, соның ішінде:</w:t>
      </w:r>
    </w:p>
    <w:p>
      <w:pPr>
        <w:spacing w:after="0"/>
        <w:ind w:left="0"/>
        <w:jc w:val="both"/>
      </w:pPr>
      <w:r>
        <w:rPr>
          <w:rFonts w:ascii="Times New Roman"/>
          <w:b w:val="false"/>
          <w:i w:val="false"/>
          <w:color w:val="000000"/>
          <w:sz w:val="28"/>
        </w:rPr>
        <w:t>
      салықтық түсімдер – 1 034 748,7 мың теңге;</w:t>
      </w:r>
    </w:p>
    <w:p>
      <w:pPr>
        <w:spacing w:after="0"/>
        <w:ind w:left="0"/>
        <w:jc w:val="both"/>
      </w:pPr>
      <w:r>
        <w:rPr>
          <w:rFonts w:ascii="Times New Roman"/>
          <w:b w:val="false"/>
          <w:i w:val="false"/>
          <w:color w:val="000000"/>
          <w:sz w:val="28"/>
        </w:rPr>
        <w:t>
      салықтық емес түсімдер – 8 256,1 мың теңге;</w:t>
      </w:r>
    </w:p>
    <w:p>
      <w:pPr>
        <w:spacing w:after="0"/>
        <w:ind w:left="0"/>
        <w:jc w:val="both"/>
      </w:pPr>
      <w:r>
        <w:rPr>
          <w:rFonts w:ascii="Times New Roman"/>
          <w:b w:val="false"/>
          <w:i w:val="false"/>
          <w:color w:val="000000"/>
          <w:sz w:val="28"/>
        </w:rPr>
        <w:t>
      негізгі капиталды сатудан түсетін түсімдер – 245 752,2 мың теңге;</w:t>
      </w:r>
    </w:p>
    <w:p>
      <w:pPr>
        <w:spacing w:after="0"/>
        <w:ind w:left="0"/>
        <w:jc w:val="both"/>
      </w:pPr>
      <w:r>
        <w:rPr>
          <w:rFonts w:ascii="Times New Roman"/>
          <w:b w:val="false"/>
          <w:i w:val="false"/>
          <w:color w:val="000000"/>
          <w:sz w:val="28"/>
        </w:rPr>
        <w:t>
      трансферттердің түсімдері – 8 147 985,1 мың теңге;</w:t>
      </w:r>
    </w:p>
    <w:p>
      <w:pPr>
        <w:spacing w:after="0"/>
        <w:ind w:left="0"/>
        <w:jc w:val="both"/>
      </w:pPr>
      <w:r>
        <w:rPr>
          <w:rFonts w:ascii="Times New Roman"/>
          <w:b w:val="false"/>
          <w:i w:val="false"/>
          <w:color w:val="000000"/>
          <w:sz w:val="28"/>
        </w:rPr>
        <w:t>
      2) шығындар – 9 457 424,5 мың теңге;</w:t>
      </w:r>
    </w:p>
    <w:p>
      <w:pPr>
        <w:spacing w:after="0"/>
        <w:ind w:left="0"/>
        <w:jc w:val="both"/>
      </w:pPr>
      <w:r>
        <w:rPr>
          <w:rFonts w:ascii="Times New Roman"/>
          <w:b w:val="false"/>
          <w:i w:val="false"/>
          <w:color w:val="000000"/>
          <w:sz w:val="28"/>
        </w:rPr>
        <w:t>
      3) таза бюджеттік кредиттеу – 40 246,6 мың теңге, соның ішінде:</w:t>
      </w:r>
    </w:p>
    <w:p>
      <w:pPr>
        <w:spacing w:after="0"/>
        <w:ind w:left="0"/>
        <w:jc w:val="both"/>
      </w:pPr>
      <w:r>
        <w:rPr>
          <w:rFonts w:ascii="Times New Roman"/>
          <w:b w:val="false"/>
          <w:i w:val="false"/>
          <w:color w:val="000000"/>
          <w:sz w:val="28"/>
        </w:rPr>
        <w:t>
      бюджеттік кредиттер – 87 113,0 мың теңге;</w:t>
      </w:r>
    </w:p>
    <w:p>
      <w:pPr>
        <w:spacing w:after="0"/>
        <w:ind w:left="0"/>
        <w:jc w:val="both"/>
      </w:pPr>
      <w:r>
        <w:rPr>
          <w:rFonts w:ascii="Times New Roman"/>
          <w:b w:val="false"/>
          <w:i w:val="false"/>
          <w:color w:val="000000"/>
          <w:sz w:val="28"/>
        </w:rPr>
        <w:t>
      бюджеттік кредиттерді өтеу – 46 866,4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соның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- 60 929,0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60 929,0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Қ.Шедербеков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Қ.Шедербеков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2019 жылғы "03"</w:t>
            </w:r>
            <w:r>
              <w:br/>
            </w:r>
            <w:r>
              <w:rPr>
                <w:rFonts w:ascii="Times New Roman"/>
                <w:b w:val="false"/>
                <w:i w:val="false"/>
                <w:color w:val="000000"/>
                <w:sz w:val="20"/>
              </w:rPr>
              <w:t>желтоқсандағы № 44/2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33/2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2019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9436742,1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1034748,7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64775,4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64775,4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373663,3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373663,3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523097,0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475720,0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245752,2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245752,2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243941,7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8147985,1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8147985,1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8147985,1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1357"/>
        <w:gridCol w:w="1198"/>
        <w:gridCol w:w="593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тенге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9457424,5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353194,1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22105,1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22105,1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97220,7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95920,7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66066,3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11066,3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26231,6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22586,3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11129,2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3013412,1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2976895,0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15815,2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2241405,6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92346,6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76112,9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243466,3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276522,4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36516,1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36516,1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392186,6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19958,9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19958,9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369969,7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24185,0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86486,7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176404,0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30656,8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32621,0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8933,1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588057,8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578573,0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386769,3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158165,7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307251,0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253179,4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187857,0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40430,9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19674,9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12082,0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13639,7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462716,6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107705,9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107705,9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355010,7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227220,0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127790,7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19622,6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19622,6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15103,3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47503,2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54086,1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32661,4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23676,0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953287,0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943207,0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940707,0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3067505,5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291375,0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275625,0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66155,2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56487,8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262192,3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257194,3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2440530,0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1995000,0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445530,0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156953,5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156953,5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118361,0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40246,6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46866,4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46866,4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46866,4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46866,4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-60929,0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60929,0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шарттары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49586,3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49586,3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49586,3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49586,3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2019 жылғы "03" желтоқсандағы</w:t>
            </w:r>
            <w:r>
              <w:br/>
            </w:r>
            <w:r>
              <w:rPr>
                <w:rFonts w:ascii="Times New Roman"/>
                <w:b w:val="false"/>
                <w:i w:val="false"/>
                <w:color w:val="000000"/>
                <w:sz w:val="20"/>
              </w:rPr>
              <w:t>№ 44/2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33/2 шешіміне</w:t>
            </w:r>
            <w:r>
              <w:br/>
            </w:r>
            <w:r>
              <w:rPr>
                <w:rFonts w:ascii="Times New Roman"/>
                <w:b w:val="false"/>
                <w:i w:val="false"/>
                <w:color w:val="000000"/>
                <w:sz w:val="20"/>
              </w:rPr>
              <w:t>4-қосымша</w:t>
            </w:r>
          </w:p>
        </w:tc>
      </w:tr>
    </w:tbl>
    <w:bookmarkStart w:name="z9" w:id="5"/>
    <w:p>
      <w:pPr>
        <w:spacing w:after="0"/>
        <w:ind w:left="0"/>
        <w:jc w:val="left"/>
      </w:pPr>
      <w:r>
        <w:rPr>
          <w:rFonts w:ascii="Times New Roman"/>
          <w:b/>
          <w:i w:val="false"/>
          <w:color w:val="000000"/>
        </w:rPr>
        <w:t xml:space="preserve"> 2019 жылға арналған республикалық бюджеттен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7"/>
        <w:gridCol w:w="3923"/>
      </w:tblGrid>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5408265,2</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1384474,2</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Аудандың (облыстық маңызы бар қалалың) білім бөлімі</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372319,3</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курстар бойынша тағлымдамадан өткен мұғалімдерге қосымша ақы төлеу үшін республикалық бюджеттен ағымдағы нысаналы трансферттер сомаларын бөлу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қызметкер оқу кезеңінде болуына байланысты, оны ауыстыруға, мұғалімдерге қосымша ақы төлеу үшін республикалық бюджеттен ағымдағы нысаналы трансферттер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мазмұны бойынша бастауыш, негізгі және жалпы орта білім беретін оқу бағдарламаларын іске асыратын білім беру ұйымдарының мұғалімдеріне қосымша ақы төлеу үшін республикалық бюджеттен ағымдағы нысаналы трансферттер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97052,0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мазмұны бойынша бастауыш, негізгі және жалпы орта білім беретін оқу бағдарламаларын іске асыратын мұғалімдерге, білім беру бағдарламаларын іске асыратын ұлттық біліктілік тестінен өткен мұғалімдерге қосымша ақы төлеу үшін республикалық бюджеттен ағымдағы нысаналы трансферттер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мұғалімдерінің-психологтарының жалақысын көтеру үшін республикалық бюджеттен ағымдағы нысаналы трансферттер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мұғалімдерінің-психологтарының біліктіліктеріне қосымша ақы төлеу үшін республикалық бюджеттен ағымдағы нысаналы трансферттер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 Ел бесігі" жобасы шеңберінде ауылдық елді мекендердегі әлеуметтік және инженерлік инфрақұрылым бойынша іс-шараларды іске асыруға берiлетiн ағымдағы нысаналы трансферттердің сомаларын бөлу, оның ішінде:</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229503,3</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 Киров көшесі № 2 орта мектебінің ғимаратын күрделі жөндеу (литер А1, А2, А3)</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219011,3</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кентіндегі "Аршалы балалар шығармашылығы орталығы" КММ ғимаратын ағымдағы жөндеу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кентіндегі "Светлячок" балабақша ғимаратының алаңы мен (2 жақты) кіре берісін, дәлізді ағымдағы жөндеу </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Аудандың (облыстық маңызы бар қалалың) жұмыспен қамту және әлеуметтік бағдарламалар бөлімі</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245723,5</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 үшін республикалық бюджеттен ағымдағы нысаналы трансферттер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46209,4</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 республикалық бюджеттен ағымдағы нысаналы трансферттер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 республикалық бюджеттен ағымдағы нысаналы трансферттер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176404,0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етуді ұлғайтуға республикалық бюджеттен ағымдағы нысаналы трансферттер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8088,1</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(орнын толтырушы) құралдардың тізілімін ұлғайтуға республикалық бюджеттен ағымдағы нысаналы трансферттер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орталықтарында әлеуметтік жұмыс кеңесшілерін және ассистенттерді енгізуге республикалық бюджеттен ағымдағы нысаналы трансферттер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11554,0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аз қамтылған көп балалы отбасыларға коммуналдық тұрғын үй қорының тұрғын үйін сатып алуға берілетін ағымдағы нысаналы трансферттердің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265680,0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 Ел бесігі" жобасы шеңберінде ауылдық елді мекендердегі әлеуметтік және инженерлік инфрақұрылым бойынша іс-шараларды іске асыруға берiлетiн ағымдағы нысаналы трансферттердің сомаларын бөлу, оның ішінде:</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265680,0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кентінің көше-жол желісін ағымдағы жөндеу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231256,0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кентіндегі су құбыры желілерін ағымдағы жөндеу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кентіндегі көше жарығын ағымдағы жөндеу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кентіндегі жылу желілерін ағымдағы жөндеу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кентіндегі жылыту жүйесін ағымдағы жөндеу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 Писарев көшесіндегі су өткізу имараттарын ағымдағы жөндеу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әкімшілік қызметшілердің жекелеген санаттарының жалақысын көтеруге берілетін ағымдағы нысаналы трансферттердің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22561,4</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жалақының мөлшері өзгеруіне байланысты мемлекеттік бюджет есебінен ұсталатын қазыналық кәсіпорын қызметкерлерінің, азаматтық қызметшілердің, мемлекеттік кәсіпорындар қызметкерлерінің жекелеген санаттарының жалақысын көтеру бойынша республикалық бюджеттен ағымдағы нысаналы трансферттер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461390,0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трансферттер</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3936678,0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Аудандың (облыстық маңызы бар қалалың) құрылыс бөлімі</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3936678,0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қалалардың шетіндегі әлеуметтік және инженерлік инфрақұрылымды дамытуға берілетін нысаналы трансферттердің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351422,0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сумен жабдықтау және су бұру жүйесін дамыту үшін ауданның (облыстық маңызы бар қалалардың) бюджеттеріне ағымдағы нысаналы трансферттер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141049,0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 ауданыдық (облыстық маңызы қалалық) бюджеттердің дамуына ағымдағы нысаналы трансферттер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 үшін ауданның (облыстық маңызы бар қалалардың) бюджеттеріне ағымдағы нысаналы трансферттер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940707,0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қалалардың шетіндегі әлеуметтік және инженерлік инфрақұрылымды дамытуға берілетін нысаналы трансферттердің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1995000,0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 әлеуметтік және инженерлік инфрақұрылымды дамытуға республикалық бюджеттен берілетін ағымдағы нысаналы трансферттердің сомаларын бөлу, оның ішінде:</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кентінде дене шынықтыру-сауықтыру кешенін салу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405000,0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r>
        <w:trPr>
          <w:trHeight w:val="30" w:hRule="atLeast"/>
        </w:trPr>
        <w:tc>
          <w:tcPr>
            <w:tcW w:w="8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шараларын жүзеге асыру үшін республикалық бюджеттен бюджеттік кредиттердің сомаларын бөлу</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2019 жылғы "03" желтоқсандағы</w:t>
            </w:r>
            <w:r>
              <w:br/>
            </w:r>
            <w:r>
              <w:rPr>
                <w:rFonts w:ascii="Times New Roman"/>
                <w:b w:val="false"/>
                <w:i w:val="false"/>
                <w:color w:val="000000"/>
                <w:sz w:val="20"/>
              </w:rPr>
              <w:t>№ 44/2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33/2 шешіміне 5-қосымша</w:t>
            </w:r>
          </w:p>
        </w:tc>
      </w:tr>
    </w:tbl>
    <w:bookmarkStart w:name="z11" w:id="6"/>
    <w:p>
      <w:pPr>
        <w:spacing w:after="0"/>
        <w:ind w:left="0"/>
        <w:jc w:val="left"/>
      </w:pPr>
      <w:r>
        <w:rPr>
          <w:rFonts w:ascii="Times New Roman"/>
          <w:b/>
          <w:i w:val="false"/>
          <w:color w:val="000000"/>
        </w:rPr>
        <w:t xml:space="preserve"> 2019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8"/>
        <w:gridCol w:w="3192"/>
      </w:tblGrid>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941853,9</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700532,6</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Аудандың (облыстық маңызы бар қалалың) жұмыспен қамту және әлеуметтік бағдарламалар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38653,9</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оқытуды жүзеге асыру үшін облыстық бюджеттен аудандық бюджеттерге (облыстық маңызы бар қалаларға) ағымдағы нысаналы трансферттер сомаларын бөлу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20807,0</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 келушілер мен оралмандарға арналған тұрғын үйді жалдау (жалға алуға) жұмсалатын шығыстарды өтеуге субсидия үшін облыстық бюджеттен аудандық бюджеттерге (облыстық маңызы бар қалаларға) ағымдағы нысаналы трансферттер сомаларын бөлу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3244,3</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 (жеке жұмыспен қамту агенттіктері арқылы жұмыспен қамту) үшін облыстық бюджеттен ағымдағы нысаналы трансферттер сомаларын бөлу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Ауғаныстан жерінен Кеңес әскердің 30-жылдық шығарылу күні құрметіне біржолғы көмекті алуға облыстық бюджеттен аудандық бюджеттерге (облыстық маңызы бар қалаларға) ағымдағы нысаналы трансферттер сомаларын бөлу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елорда аймағы азаматтарының жекелеген санатын жеңілдікпен жол жүруін қамтамасыз етуге берілген ағымдағы нысаналы трансферттердің сомаларын бөлу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9741,6</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Аудандың (облыстық маңызы бар қалалың) мәдениет және тілдерді дамыту бөлімі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63752,0</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Волгодонов ауылдық клубының ғимаратын ағымдағы жөндеуге облыстық бюджеттен ағымдағы нысаналы трансферттер сомаларын бөлу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13682,0</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Бұлақсай ауылдық клубының ғимаратын ағымдағы жөндеуге облыстық бюджеттен ағымдағы нысаналы трансферттер сомаларын бөлу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50070,0</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34743,0</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 іс-шараларын өткізуге арналған облыыстық бюджеттен аудан (облыстық маңызы бар қалалар) бюджеттеріне ағымдағы нысаналы трансферттер сомаларын бөлу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32743,0</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союға жіберілген бруцеллезбен ауыратын ауыл шаруашылық (ұсақ және ірі қара мал) жануарларының құнын өтеуге арналған облыстық бюджеттен аудаң (облыстық мағызы бар қалалар) бюджеттеріне ағымдағы нысаналы трансферттер сомаларын бөлу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234292,7</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 сыныптарын ашу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аз қамтылған отбасынан шыққан мектеп оқушыларын мектеп формасымен және кеңсе тауарларымен қамтамасыз етуге берілген ағымдағы нысаналы трансферттердің сомаларын бөлу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11238,0</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мектептер үшін оқулықтар сатып алу және жеткізу берілген ағымдағы нысаналы трансферттердің сомаларын бөлу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46522,6</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білім беру объектілерін Жібек Жолы ауылындағы Құтпанұлы атындағы мектептің жылу жүйелерін ағымдағы жөндеуіне берілген ағымдағы нысаналы трансферттердің сомаларын бөлу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141967,1</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 берілген ағымдағы нысаналы трансферттердің сомаларын бөлу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 әлеуметтік және инженерлік инфрақұрылым бойынша іс-шараларды іске асыруға облыстық бюджеттен берілетін ағымдағы нысаналы трансферттердің сомаларын бөлу, оның ішінде:</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27691,0</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 Киров көшесі мекенжайында орналасқан №2 орта мектеп ғимаратын күрделі жөндеу (литер А1, А2, А3)</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27691,0</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302915,0</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кентінің көше- жол жүйелерін ағымдағы жөндеу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жылумен жабдықтайтын кәсіпорындардың жылу беру мезгілінің аяқталуға берілген ағымдағы нысаналы трансферттердің сомаларын бөлу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26880,0</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жылумен жабдықтайтын кәсіпорындардың жылу беру мезгіліне дайындалуға берілген ағымдағы нысаналы трансферттердің сомаларын бөлу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200340,0</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 әлеуметтік және инженерлік инфрақұрылым бойынша іс-шараларды іске асыруға облыстық бюджеттен берілетін ағымдағы нысаналы трансферттердің сомаларын бөлу, оның ішінде</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25695,0</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кентіндегі көше-жол желісін ағымдағы жөндеу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25695,0</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"Желкен" бағдарламалық қамтамасыз етуді сатып алуға берілетін ағымдағы нысаналы трансферттердің сомаларын бөлу"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23676,0</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Бұлаксай ауылының құрылыс салуды дамыту схемасын әзірлеуге берілген ағымдағы нысаналы трансферттердің сомаларын бөлу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7331,0</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Сарыоба ауылының құрылыс салуды дамыту схемасын әзірлеуге берілген ағымдағы нысаналы трансферттердің сомаларын бөлу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6971,0</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Сары-оба станциясының құрылыс салуды дамыту схемасын әзірлеуге берілген ағымдағы нысаналы трансферттердің сомаларын бөлу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9374,0</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трансферттер</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241321,3</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127690,7</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Арнасай ауылының, Бабатай станциясының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жобалық- сметалық құжаттаманы әзірлеу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27074,4</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ауылының, Ақтасты ауылының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жобалық- сметалық құжаттаманы әзірлеу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6535,5</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станциясының, Донецк ауылының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жобалық- сметалық құжаттаманы әзірлеу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17833,1</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жобалық- сметалық құжаттаманы әзірлеу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18497,0</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ауылының, Байдалы ауылының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жобалық- сметалық құжаттаманы әзірлеу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6143,3</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ауылының, 42 -разъезд станциясының, Қойгелді ауылының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жобалық- сметалық құжаттаманы әзірлеу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13459,4</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ауылының, Жалтыркөл ауылының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жобалық- сметалық құжаттаманы әзірлеу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18790,7</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 ауылының, Шөптікөл станциясының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жобалық- сметалық құжаттаманы әзірлеу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4836,2</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ауылының газ құбыры мен оның тармақтарын салу, табиғи газды жер асты сақтау, су тосқауылдары, компрессорлық станциялар және газ өлшеу қондырғылары арқылы құбыр өткелдерін салуға арналған жобалық- сметалық құжаттаманы әзірлеу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6010,1</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автономды газ тарату станциясын салуға арналған мемлекеттік сараптамасымен бірге жобалық- сметалық құжаттаманы әзірлеу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8511,0</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Аданның (облыстық маңызы бар қаланың) құрылыс бөлімі</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113630,6</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инфрақұрылымды (электрмен жабдықтау желілерін) салу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35100,0</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кентіндегі кәріз жүйелерін реконструкциялау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16708,0</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 Бұлақсай ауылдыұ округі Қостомар ауылының су құбыры желілерін салу </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17116,7</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Жалтыркөл ауылының РП-2 құрылысының, ведомстволық емес кешенді сараптаманың өтуімен жобалық- сметалық құжаттамасын дайындау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4205,9</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 әлеуметтік және инженерлік инфрақұрылымды дамытуға облыстық бюджеттен берілетін ағымдағы нысаналы трансферттердің сомасын бөлу, оның ішінде</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40500,0</w:t>
            </w:r>
          </w:p>
        </w:tc>
      </w:tr>
      <w:tr>
        <w:trPr>
          <w:trHeight w:val="30" w:hRule="atLeast"/>
        </w:trPr>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кентінде дене шынықтыру-сауықтыру кешенін салу</w:t>
            </w:r>
          </w:p>
        </w:tc>
        <w:tc>
          <w:tcPr>
            <w:tcW w:w="3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2019 жылғы "03" желтоқсандағы</w:t>
            </w:r>
            <w:r>
              <w:br/>
            </w:r>
            <w:r>
              <w:rPr>
                <w:rFonts w:ascii="Times New Roman"/>
                <w:b w:val="false"/>
                <w:i w:val="false"/>
                <w:color w:val="000000"/>
                <w:sz w:val="20"/>
              </w:rPr>
              <w:t>№ 44/2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33/2 шешіміне 6-қосымша</w:t>
            </w:r>
          </w:p>
        </w:tc>
      </w:tr>
    </w:tbl>
    <w:bookmarkStart w:name="z13" w:id="7"/>
    <w:p>
      <w:pPr>
        <w:spacing w:after="0"/>
        <w:ind w:left="0"/>
        <w:jc w:val="left"/>
      </w:pPr>
      <w:r>
        <w:rPr>
          <w:rFonts w:ascii="Times New Roman"/>
          <w:b/>
          <w:i w:val="false"/>
          <w:color w:val="000000"/>
        </w:rPr>
        <w:t xml:space="preserve"> 2019 жылға арналған аудандық бюджеттен кент және ауылдық округтердің бюджеттеріне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3"/>
        <w:gridCol w:w="3697"/>
      </w:tblGrid>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356942,4</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356942,4</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346375,0</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кентінің. көше-жол жүйелерін ағымдағы жөндеу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 – Ел бесігі" жобасы шеңберінде ауылдық елді мекендердегі әлеуметтік және инженерлік инфрақұрылым бойынша іс-шараларды іске асыруға берiлетiн ағымдағы нысаналы трансферттердің сомаларын бөлу, оның ішінде:</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291375,0</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ауылындағы автомобиль жолдарын ағымдағы жөндеу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округіндегі қысқы кезеңде жолдарды күтіп ұстауға және тазалауға</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10567,4</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жалақының мөлшері өзгеруіне байланысты мемлекеттік бюджет есебінен ұсталатын қазыналық кәсіпорын қызметкерлерінің, азаматтық қызметшілердің, мемлекеттік кәсіпорындар қызметкерлерінің жекелеген санаттарының жалақысын көтеру бойынша республикалық бюджеттен ағымдағы нысаналы трансферттерді бөлу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6539,0</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әкімшілік қызметшілердің жекелеген санаттарының жалақысын көтеруге берілетін ағымдағы нысаналы трансферттердің сомаларын бөлу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3128,4</w:t>
            </w:r>
          </w:p>
        </w:tc>
      </w:tr>
      <w:tr>
        <w:trPr>
          <w:trHeight w:val="30" w:hRule="atLeast"/>
        </w:trPr>
        <w:tc>
          <w:tcPr>
            <w:tcW w:w="8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"Желкен" бағдарламалық қамтамасыз етуді сатып алуға берілетін ағымдағы нысаналы трансферттердің сомаларын бөлу</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2019 жылғы "03" желтоқсандағы</w:t>
            </w:r>
            <w:r>
              <w:br/>
            </w:r>
            <w:r>
              <w:rPr>
                <w:rFonts w:ascii="Times New Roman"/>
                <w:b w:val="false"/>
                <w:i w:val="false"/>
                <w:color w:val="000000"/>
                <w:sz w:val="20"/>
              </w:rPr>
              <w:t>№ 44/2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33/2 шешіміне 8 қосымша</w:t>
            </w:r>
          </w:p>
        </w:tc>
      </w:tr>
    </w:tbl>
    <w:bookmarkStart w:name="z15" w:id="8"/>
    <w:p>
      <w:pPr>
        <w:spacing w:after="0"/>
        <w:ind w:left="0"/>
        <w:jc w:val="left"/>
      </w:pPr>
      <w:r>
        <w:rPr>
          <w:rFonts w:ascii="Times New Roman"/>
          <w:b/>
          <w:i w:val="false"/>
          <w:color w:val="000000"/>
        </w:rPr>
        <w:t xml:space="preserve"> 2019 жылға арналған ауылдық округтердің бюджеттік бағдарламалар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2524"/>
        <w:gridCol w:w="1378"/>
        <w:gridCol w:w="1542"/>
        <w:gridCol w:w="2279"/>
        <w:gridCol w:w="1297"/>
        <w:gridCol w:w="2769"/>
      </w:tblGrid>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"Мұқтаж азаматтарға үйінде әлеуметтік көмек көрсету"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"Жерлеу орындарын ұстау және туыстары жоқ адамдарды жерлеу"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"Елді мекендерді сумен жабдықтауды ұйымдастыру"</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ауылдык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Арнасай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9777,2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11803,0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11752,6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14364,8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19127,0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12857,6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13936,2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Сараба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ауылдық округі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130028,0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19958,9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3273,0</w:t>
            </w:r>
          </w:p>
        </w:tc>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