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6657" w14:textId="3b66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Михайлов ауылдық округі Ольгинка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Михайлов ауылдық округі әкімінің 2019 жылғы 20 тамыздағы № 15 шешімі. Ақмола облысының Әділет департаментінде 2019 жылғы 20 тамызда № 7328 болып тіркелді. Күші жойылды - Ақмола облысы Аршалы ауданы Михайлов ауылдық округі әкімінің 2019 жылғы 18 қыркүйектегі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Михайлов ауылдық округі әкімінің 18.09.2019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ауданданының бас мемлекеттік ветеринариялық–санитариялық инспекторының 2019 жылғы 16 тамыздағы № 277 ұсынуы бойынша, Михайлов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Михайлов ауылдық округі Ольгинка ауылының аумағында малдарының сібір жарасының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16 тамыздан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Михалов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