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faa36" w14:textId="ebfaa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ауданы әкімдігінің 2018 жылғы 17 шілдедегі № а-7/267 "Атбасар ауданында қоғамдық тәртіпті қамтамасыз етуге қатысатын азаматтарды көтермелеудің түрлері мен тәртібін, сондай-ақ оларға ақшалай сыйақының мөлшерін айқындау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ауданы әкімдігінің 2019 жылғы 15 сәуірдегі № а-4/140 қаулысы. Ақмола облысының Әділет департаментінде 2019 жылғы 25 сәуірде № 7145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6 сәуірдегі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Атбасар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Атбасар ауданы әкімдігінің "Атбасар ауданында қоғамдық тәртіпті қамтамасыз етуге қатысатын азаматтарды көтермелеудің түрлері мен тәртібін, сондай-ақ оларға ақшалай сыйақының мөлшерін айқындау туралы" 2018 жылғы 17 шілдедегі № а-7/267 (Нормативтік құқықтық актілерді мемлекеттік тіркеу тізілімінде № 6745 тіркелген, 2018 жылғы 9 тамызда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А.Қалжанов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"Қазақстан Республикасы Ішкі істер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министрлігі Ақмола облысының полиция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департаменті Атбасар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полиция бөлімі"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