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92ef" w14:textId="008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2019 жылғы 7 қазандағы № а-10/413 қаулысы. Ақмола облысының Әділет департаментінде 2019 жылғы 10 қазанда № 7414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Атбасар ауданы әкімдігінің "2019 жылға арналған мектепке дейінгі тәрбие мен оқытуға мемлекеттік білім беру тапсырысын, ата-ана төлемақысының мөлшерін бекіту туралы" 2019 жылғы 3 маусымдағы № а- 6/238 (Нормативтік құқықтық актілерді мемлекеттік тіркеу тізілімінде № 7228 тіркелген, 2019 жылғы 18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А.Б.Бекбаевқа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енеді, ресми жарияланған күнінен бастап қолданыска енгізіледі және 2019 жылдың 1 қаңтарынан бастап туындаған құқықтык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773"/>
        <w:gridCol w:w="1769"/>
        <w:gridCol w:w="839"/>
        <w:gridCol w:w="2700"/>
        <w:gridCol w:w="839"/>
        <w:gridCol w:w="2701"/>
        <w:gridCol w:w="840"/>
      </w:tblGrid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