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f61da" w14:textId="1ef61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w:t>
      </w:r>
    </w:p>
    <w:p>
      <w:pPr>
        <w:spacing w:after="0"/>
        <w:ind w:left="0"/>
        <w:jc w:val="both"/>
      </w:pPr>
      <w:r>
        <w:rPr>
          <w:rFonts w:ascii="Times New Roman"/>
          <w:b w:val="false"/>
          <w:i w:val="false"/>
          <w:color w:val="000000"/>
          <w:sz w:val="28"/>
        </w:rPr>
        <w:t>Ақмола облысы Атбасар аудандық мәслихатының 2019 жылғы 24 желтоқсандағы № 6С 36/2 шешімі. Ақмола облысының Әділет департаментінде 2020 жылғы 9 қаңтарда № 7621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Атбасар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2020-2022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келесі көлемдерде бекітілсін:</w:t>
      </w:r>
    </w:p>
    <w:bookmarkEnd w:id="1"/>
    <w:p>
      <w:pPr>
        <w:spacing w:after="0"/>
        <w:ind w:left="0"/>
        <w:jc w:val="both"/>
      </w:pPr>
      <w:r>
        <w:rPr>
          <w:rFonts w:ascii="Times New Roman"/>
          <w:b w:val="false"/>
          <w:i w:val="false"/>
          <w:color w:val="000000"/>
          <w:sz w:val="28"/>
        </w:rPr>
        <w:t>
      1) кірістер – 7 320 691,2 мың теңге, оның ішінде:</w:t>
      </w:r>
    </w:p>
    <w:p>
      <w:pPr>
        <w:spacing w:after="0"/>
        <w:ind w:left="0"/>
        <w:jc w:val="both"/>
      </w:pPr>
      <w:r>
        <w:rPr>
          <w:rFonts w:ascii="Times New Roman"/>
          <w:b w:val="false"/>
          <w:i w:val="false"/>
          <w:color w:val="000000"/>
          <w:sz w:val="28"/>
        </w:rPr>
        <w:t>
      салықтық түсімдер – 1 360 650,0 мың теңге;</w:t>
      </w:r>
    </w:p>
    <w:p>
      <w:pPr>
        <w:spacing w:after="0"/>
        <w:ind w:left="0"/>
        <w:jc w:val="both"/>
      </w:pPr>
      <w:r>
        <w:rPr>
          <w:rFonts w:ascii="Times New Roman"/>
          <w:b w:val="false"/>
          <w:i w:val="false"/>
          <w:color w:val="000000"/>
          <w:sz w:val="28"/>
        </w:rPr>
        <w:t>
      салықтық емес түсімдер – 16 042,6 мың теңге;</w:t>
      </w:r>
    </w:p>
    <w:p>
      <w:pPr>
        <w:spacing w:after="0"/>
        <w:ind w:left="0"/>
        <w:jc w:val="both"/>
      </w:pPr>
      <w:r>
        <w:rPr>
          <w:rFonts w:ascii="Times New Roman"/>
          <w:b w:val="false"/>
          <w:i w:val="false"/>
          <w:color w:val="000000"/>
          <w:sz w:val="28"/>
        </w:rPr>
        <w:t>
      негізгі капиталды сатудан түсетін түсімдер – 45 619,7 мың теңге;</w:t>
      </w:r>
    </w:p>
    <w:p>
      <w:pPr>
        <w:spacing w:after="0"/>
        <w:ind w:left="0"/>
        <w:jc w:val="both"/>
      </w:pPr>
      <w:r>
        <w:rPr>
          <w:rFonts w:ascii="Times New Roman"/>
          <w:b w:val="false"/>
          <w:i w:val="false"/>
          <w:color w:val="000000"/>
          <w:sz w:val="28"/>
        </w:rPr>
        <w:t>
      трансферттер түсімі – 5 898 378,9 мың теңге;</w:t>
      </w:r>
    </w:p>
    <w:p>
      <w:pPr>
        <w:spacing w:after="0"/>
        <w:ind w:left="0"/>
        <w:jc w:val="both"/>
      </w:pPr>
      <w:r>
        <w:rPr>
          <w:rFonts w:ascii="Times New Roman"/>
          <w:b w:val="false"/>
          <w:i w:val="false"/>
          <w:color w:val="000000"/>
          <w:sz w:val="28"/>
        </w:rPr>
        <w:t>
      2) шығындар – 8 020 866,0 мың теңге;</w:t>
      </w:r>
    </w:p>
    <w:p>
      <w:pPr>
        <w:spacing w:after="0"/>
        <w:ind w:left="0"/>
        <w:jc w:val="both"/>
      </w:pPr>
      <w:r>
        <w:rPr>
          <w:rFonts w:ascii="Times New Roman"/>
          <w:b w:val="false"/>
          <w:i w:val="false"/>
          <w:color w:val="000000"/>
          <w:sz w:val="28"/>
        </w:rPr>
        <w:t>
      3) таза бюджеттік кредиттеу – 598 171,6 мың теңге:</w:t>
      </w:r>
    </w:p>
    <w:p>
      <w:pPr>
        <w:spacing w:after="0"/>
        <w:ind w:left="0"/>
        <w:jc w:val="both"/>
      </w:pPr>
      <w:r>
        <w:rPr>
          <w:rFonts w:ascii="Times New Roman"/>
          <w:b w:val="false"/>
          <w:i w:val="false"/>
          <w:color w:val="000000"/>
          <w:sz w:val="28"/>
        </w:rPr>
        <w:t>
      бюджеттік кредиттер – 603 441,0 мың теңге;</w:t>
      </w:r>
    </w:p>
    <w:p>
      <w:pPr>
        <w:spacing w:after="0"/>
        <w:ind w:left="0"/>
        <w:jc w:val="both"/>
      </w:pPr>
      <w:r>
        <w:rPr>
          <w:rFonts w:ascii="Times New Roman"/>
          <w:b w:val="false"/>
          <w:i w:val="false"/>
          <w:color w:val="000000"/>
          <w:sz w:val="28"/>
        </w:rPr>
        <w:t>
      бюджеттік кредиттерді өтеу – 5 269,4 мың теңге;</w:t>
      </w:r>
    </w:p>
    <w:p>
      <w:pPr>
        <w:spacing w:after="0"/>
        <w:ind w:left="0"/>
        <w:jc w:val="both"/>
      </w:pPr>
      <w:r>
        <w:rPr>
          <w:rFonts w:ascii="Times New Roman"/>
          <w:b w:val="false"/>
          <w:i w:val="false"/>
          <w:color w:val="000000"/>
          <w:sz w:val="28"/>
        </w:rPr>
        <w:t>
      4) қаржы активтерімен операциялар бойынша сальдо – 84 470,0 мың теңге:</w:t>
      </w:r>
    </w:p>
    <w:p>
      <w:pPr>
        <w:spacing w:after="0"/>
        <w:ind w:left="0"/>
        <w:jc w:val="both"/>
      </w:pPr>
      <w:r>
        <w:rPr>
          <w:rFonts w:ascii="Times New Roman"/>
          <w:b w:val="false"/>
          <w:i w:val="false"/>
          <w:color w:val="000000"/>
          <w:sz w:val="28"/>
        </w:rPr>
        <w:t>
      қаржы активтерін сатып алу – 84 470,0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-1 382 816,4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1 382 816,4 мың теңге:</w:t>
      </w:r>
    </w:p>
    <w:p>
      <w:pPr>
        <w:spacing w:after="0"/>
        <w:ind w:left="0"/>
        <w:jc w:val="both"/>
      </w:pPr>
      <w:r>
        <w:rPr>
          <w:rFonts w:ascii="Times New Roman"/>
          <w:b w:val="false"/>
          <w:i w:val="false"/>
          <w:color w:val="000000"/>
          <w:sz w:val="28"/>
        </w:rPr>
        <w:t>
      қарыздар түсімі – 868 979,5 мың теңге;</w:t>
      </w:r>
    </w:p>
    <w:p>
      <w:pPr>
        <w:spacing w:after="0"/>
        <w:ind w:left="0"/>
        <w:jc w:val="both"/>
      </w:pPr>
      <w:r>
        <w:rPr>
          <w:rFonts w:ascii="Times New Roman"/>
          <w:b w:val="false"/>
          <w:i w:val="false"/>
          <w:color w:val="000000"/>
          <w:sz w:val="28"/>
        </w:rPr>
        <w:t>
      қарыздарды өтеу – 5 269,4 мың теңге;</w:t>
      </w:r>
    </w:p>
    <w:p>
      <w:pPr>
        <w:spacing w:after="0"/>
        <w:ind w:left="0"/>
        <w:jc w:val="both"/>
      </w:pPr>
      <w:r>
        <w:rPr>
          <w:rFonts w:ascii="Times New Roman"/>
          <w:b w:val="false"/>
          <w:i w:val="false"/>
          <w:color w:val="000000"/>
          <w:sz w:val="28"/>
        </w:rPr>
        <w:t>
      бюджет қаражатының пайдаланылатын қалдықтары – 519 106,3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Атбасар аудандық мәслихатының 11.12.2020 </w:t>
      </w:r>
      <w:r>
        <w:rPr>
          <w:rFonts w:ascii="Times New Roman"/>
          <w:b w:val="false"/>
          <w:i w:val="false"/>
          <w:color w:val="000000"/>
          <w:sz w:val="28"/>
        </w:rPr>
        <w:t>№ 6С 46/2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2020 жылға арналған аудандық бюджетте, облыстық бюджеттен аудандық бюджетке берілетін 2 885 067 мың теңге сомада бюджеттік субвенцияның көлемі қарастырылғаны ескерілсін.</w:t>
      </w:r>
    </w:p>
    <w:bookmarkEnd w:id="2"/>
    <w:bookmarkStart w:name="z4" w:id="3"/>
    <w:p>
      <w:pPr>
        <w:spacing w:after="0"/>
        <w:ind w:left="0"/>
        <w:jc w:val="both"/>
      </w:pPr>
      <w:r>
        <w:rPr>
          <w:rFonts w:ascii="Times New Roman"/>
          <w:b w:val="false"/>
          <w:i w:val="false"/>
          <w:color w:val="000000"/>
          <w:sz w:val="28"/>
        </w:rPr>
        <w:t>
      3. 2020 жылға арналған аудандық бюджетте, аудандық бюджеттен Атбасар қаласының, ауылдардың және ауылдық округтердің бюджеттеріне берiлетiн 179 275 мың теңге сомада бюджеттік субвенцияның көлемі қарастырылғаны ескерілсін, оның ішінде:</w:t>
      </w:r>
    </w:p>
    <w:bookmarkEnd w:id="3"/>
    <w:p>
      <w:pPr>
        <w:spacing w:after="0"/>
        <w:ind w:left="0"/>
        <w:jc w:val="both"/>
      </w:pPr>
      <w:r>
        <w:rPr>
          <w:rFonts w:ascii="Times New Roman"/>
          <w:b w:val="false"/>
          <w:i w:val="false"/>
          <w:color w:val="000000"/>
          <w:sz w:val="28"/>
        </w:rPr>
        <w:t>
      Атбасар қаласының 29 224 мың теңге;</w:t>
      </w:r>
    </w:p>
    <w:p>
      <w:pPr>
        <w:spacing w:after="0"/>
        <w:ind w:left="0"/>
        <w:jc w:val="both"/>
      </w:pPr>
      <w:r>
        <w:rPr>
          <w:rFonts w:ascii="Times New Roman"/>
          <w:b w:val="false"/>
          <w:i w:val="false"/>
          <w:color w:val="000000"/>
          <w:sz w:val="28"/>
        </w:rPr>
        <w:t>
      Ақан Құрманов ауылдық округінің 12 190 мың теңге;</w:t>
      </w:r>
    </w:p>
    <w:p>
      <w:pPr>
        <w:spacing w:after="0"/>
        <w:ind w:left="0"/>
        <w:jc w:val="both"/>
      </w:pPr>
      <w:r>
        <w:rPr>
          <w:rFonts w:ascii="Times New Roman"/>
          <w:b w:val="false"/>
          <w:i w:val="false"/>
          <w:color w:val="000000"/>
          <w:sz w:val="28"/>
        </w:rPr>
        <w:t>
      Бастау ауылдық округінің 7 832 мың теңге;</w:t>
      </w:r>
    </w:p>
    <w:p>
      <w:pPr>
        <w:spacing w:after="0"/>
        <w:ind w:left="0"/>
        <w:jc w:val="both"/>
      </w:pPr>
      <w:r>
        <w:rPr>
          <w:rFonts w:ascii="Times New Roman"/>
          <w:b w:val="false"/>
          <w:i w:val="false"/>
          <w:color w:val="000000"/>
          <w:sz w:val="28"/>
        </w:rPr>
        <w:t>
      Борисовка ауылының 12 359 мың теңге;</w:t>
      </w:r>
    </w:p>
    <w:p>
      <w:pPr>
        <w:spacing w:after="0"/>
        <w:ind w:left="0"/>
        <w:jc w:val="both"/>
      </w:pPr>
      <w:r>
        <w:rPr>
          <w:rFonts w:ascii="Times New Roman"/>
          <w:b w:val="false"/>
          <w:i w:val="false"/>
          <w:color w:val="000000"/>
          <w:sz w:val="28"/>
        </w:rPr>
        <w:t>
      Макеевка ауылдық округінің 12 668 мың теңге;</w:t>
      </w:r>
    </w:p>
    <w:p>
      <w:pPr>
        <w:spacing w:after="0"/>
        <w:ind w:left="0"/>
        <w:jc w:val="both"/>
      </w:pPr>
      <w:r>
        <w:rPr>
          <w:rFonts w:ascii="Times New Roman"/>
          <w:b w:val="false"/>
          <w:i w:val="false"/>
          <w:color w:val="000000"/>
          <w:sz w:val="28"/>
        </w:rPr>
        <w:t>
      Мариновка ауылдық округінің 15 758 мың теңге;</w:t>
      </w:r>
    </w:p>
    <w:p>
      <w:pPr>
        <w:spacing w:after="0"/>
        <w:ind w:left="0"/>
        <w:jc w:val="both"/>
      </w:pPr>
      <w:r>
        <w:rPr>
          <w:rFonts w:ascii="Times New Roman"/>
          <w:b w:val="false"/>
          <w:i w:val="false"/>
          <w:color w:val="000000"/>
          <w:sz w:val="28"/>
        </w:rPr>
        <w:t>
      Новосельское ауылының 10 154 мың теңге;</w:t>
      </w:r>
    </w:p>
    <w:p>
      <w:pPr>
        <w:spacing w:after="0"/>
        <w:ind w:left="0"/>
        <w:jc w:val="both"/>
      </w:pPr>
      <w:r>
        <w:rPr>
          <w:rFonts w:ascii="Times New Roman"/>
          <w:b w:val="false"/>
          <w:i w:val="false"/>
          <w:color w:val="000000"/>
          <w:sz w:val="28"/>
        </w:rPr>
        <w:t>
      Покровка ауылдық округінің 8 935 мың теңге;</w:t>
      </w:r>
    </w:p>
    <w:p>
      <w:pPr>
        <w:spacing w:after="0"/>
        <w:ind w:left="0"/>
        <w:jc w:val="both"/>
      </w:pPr>
      <w:r>
        <w:rPr>
          <w:rFonts w:ascii="Times New Roman"/>
          <w:b w:val="false"/>
          <w:i w:val="false"/>
          <w:color w:val="000000"/>
          <w:sz w:val="28"/>
        </w:rPr>
        <w:t>
      Полтавка ауылдық округінің 8 244 мың теңге;</w:t>
      </w:r>
    </w:p>
    <w:p>
      <w:pPr>
        <w:spacing w:after="0"/>
        <w:ind w:left="0"/>
        <w:jc w:val="both"/>
      </w:pPr>
      <w:r>
        <w:rPr>
          <w:rFonts w:ascii="Times New Roman"/>
          <w:b w:val="false"/>
          <w:i w:val="false"/>
          <w:color w:val="000000"/>
          <w:sz w:val="28"/>
        </w:rPr>
        <w:t>
      Сепе ауылдық округінің 13 655 мың теңге;</w:t>
      </w:r>
    </w:p>
    <w:p>
      <w:pPr>
        <w:spacing w:after="0"/>
        <w:ind w:left="0"/>
        <w:jc w:val="both"/>
      </w:pPr>
      <w:r>
        <w:rPr>
          <w:rFonts w:ascii="Times New Roman"/>
          <w:b w:val="false"/>
          <w:i w:val="false"/>
          <w:color w:val="000000"/>
          <w:sz w:val="28"/>
        </w:rPr>
        <w:t>
      Сергеевка ауылдық округінің 16 356 мың теңге;</w:t>
      </w:r>
    </w:p>
    <w:p>
      <w:pPr>
        <w:spacing w:after="0"/>
        <w:ind w:left="0"/>
        <w:jc w:val="both"/>
      </w:pPr>
      <w:r>
        <w:rPr>
          <w:rFonts w:ascii="Times New Roman"/>
          <w:b w:val="false"/>
          <w:i w:val="false"/>
          <w:color w:val="000000"/>
          <w:sz w:val="28"/>
        </w:rPr>
        <w:t>
      Тельман ауылдық округінің 9 628 мың теңге;</w:t>
      </w:r>
    </w:p>
    <w:p>
      <w:pPr>
        <w:spacing w:after="0"/>
        <w:ind w:left="0"/>
        <w:jc w:val="both"/>
      </w:pPr>
      <w:r>
        <w:rPr>
          <w:rFonts w:ascii="Times New Roman"/>
          <w:b w:val="false"/>
          <w:i w:val="false"/>
          <w:color w:val="000000"/>
          <w:sz w:val="28"/>
        </w:rPr>
        <w:t>
      Шұңқыркөл ауылдық округінің 12 445 мың теңге;</w:t>
      </w:r>
    </w:p>
    <w:p>
      <w:pPr>
        <w:spacing w:after="0"/>
        <w:ind w:left="0"/>
        <w:jc w:val="both"/>
      </w:pPr>
      <w:r>
        <w:rPr>
          <w:rFonts w:ascii="Times New Roman"/>
          <w:b w:val="false"/>
          <w:i w:val="false"/>
          <w:color w:val="000000"/>
          <w:sz w:val="28"/>
        </w:rPr>
        <w:t>
      Ярославка ауылдық округінің 9 827 мың теңге.</w:t>
      </w:r>
    </w:p>
    <w:bookmarkStart w:name="z5" w:id="4"/>
    <w:p>
      <w:pPr>
        <w:spacing w:after="0"/>
        <w:ind w:left="0"/>
        <w:jc w:val="both"/>
      </w:pPr>
      <w:r>
        <w:rPr>
          <w:rFonts w:ascii="Times New Roman"/>
          <w:b w:val="false"/>
          <w:i w:val="false"/>
          <w:color w:val="000000"/>
          <w:sz w:val="28"/>
        </w:rPr>
        <w:t>
      4. 2020 жылға арналған ауданның жергілікті атқарушы органының резерві 6 664,1 мың теңге сомада бекітілсін.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Ақмола облысы Атбасар аудандық мәслихатының 30.09.2020 </w:t>
      </w:r>
      <w:r>
        <w:rPr>
          <w:rFonts w:ascii="Times New Roman"/>
          <w:b w:val="false"/>
          <w:i w:val="false"/>
          <w:color w:val="000000"/>
          <w:sz w:val="28"/>
        </w:rPr>
        <w:t>№ 6С 43/2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2020 жылға арналған аудандық бюджетте республикалық бюджеттен нысаналы трансферттер және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қарастырылғаны ескерілсін.</w:t>
      </w:r>
    </w:p>
    <w:bookmarkEnd w:id="5"/>
    <w:p>
      <w:pPr>
        <w:spacing w:after="0"/>
        <w:ind w:left="0"/>
        <w:jc w:val="both"/>
      </w:pPr>
      <w:r>
        <w:rPr>
          <w:rFonts w:ascii="Times New Roman"/>
          <w:b w:val="false"/>
          <w:i w:val="false"/>
          <w:color w:val="000000"/>
          <w:sz w:val="28"/>
        </w:rPr>
        <w:t>
      Нысаналы трансферттер және бюджеттік кредиттердің көрсетiлген сомаларын бөлу аудан әкiмдiгiнің қаулысымен белгіленеді.</w:t>
      </w:r>
    </w:p>
    <w:bookmarkStart w:name="z7" w:id="6"/>
    <w:p>
      <w:pPr>
        <w:spacing w:after="0"/>
        <w:ind w:left="0"/>
        <w:jc w:val="both"/>
      </w:pPr>
      <w:r>
        <w:rPr>
          <w:rFonts w:ascii="Times New Roman"/>
          <w:b w:val="false"/>
          <w:i w:val="false"/>
          <w:color w:val="000000"/>
          <w:sz w:val="28"/>
        </w:rPr>
        <w:t xml:space="preserve">
      6. 2020 жылға арналған аудандық бюджетте облыстық бюджеттен нысаналы трансферттер және бюджеттік кредиттер </w:t>
      </w:r>
      <w:r>
        <w:rPr>
          <w:rFonts w:ascii="Times New Roman"/>
          <w:b w:val="false"/>
          <w:i w:val="false"/>
          <w:color w:val="000000"/>
          <w:sz w:val="28"/>
        </w:rPr>
        <w:t>5 қосымшаға</w:t>
      </w:r>
      <w:r>
        <w:rPr>
          <w:rFonts w:ascii="Times New Roman"/>
          <w:b w:val="false"/>
          <w:i w:val="false"/>
          <w:color w:val="000000"/>
          <w:sz w:val="28"/>
        </w:rPr>
        <w:t xml:space="preserve"> сәйкес қарастырылғаны ескерілсін.</w:t>
      </w:r>
    </w:p>
    <w:bookmarkEnd w:id="6"/>
    <w:p>
      <w:pPr>
        <w:spacing w:after="0"/>
        <w:ind w:left="0"/>
        <w:jc w:val="both"/>
      </w:pPr>
      <w:r>
        <w:rPr>
          <w:rFonts w:ascii="Times New Roman"/>
          <w:b w:val="false"/>
          <w:i w:val="false"/>
          <w:color w:val="000000"/>
          <w:sz w:val="28"/>
        </w:rPr>
        <w:t>
      Нысаналы трансферттер және бюджеттік кредиттердің көрсетiлген сомаларын бөлу аудан әкiмдiгiнің қаулысымен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Ақмола облысы Атбасар аудандық мәслихатының 16.04.2020 </w:t>
      </w:r>
      <w:r>
        <w:rPr>
          <w:rFonts w:ascii="Times New Roman"/>
          <w:b w:val="false"/>
          <w:i w:val="false"/>
          <w:color w:val="000000"/>
          <w:sz w:val="28"/>
        </w:rPr>
        <w:t>№ 6С 38/2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7. 2020 жылға арналған аудандық бюджетті атқару процесінде секвестрлеуге жатпайтын бюджеттік бағдарламалардың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7"/>
    <w:bookmarkStart w:name="z9" w:id="8"/>
    <w:p>
      <w:pPr>
        <w:spacing w:after="0"/>
        <w:ind w:left="0"/>
        <w:jc w:val="both"/>
      </w:pPr>
      <w:r>
        <w:rPr>
          <w:rFonts w:ascii="Times New Roman"/>
          <w:b w:val="false"/>
          <w:i w:val="false"/>
          <w:color w:val="000000"/>
          <w:sz w:val="28"/>
        </w:rPr>
        <w:t>
      8. 2020 жылға арналған аудандық бюджетте мамандарды әлеуметтік қолдау шараларын іске асыру үшін 2010-2019 жылдары бөлінген бюджеттік кредиттер бойынша 5 269,4 мың теңге сомада негізгі қарызды өтеу қарастырылғаны ескерілсін.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Ақмола облысы Атбасар аудандық мәслихатының 11.12.2020 </w:t>
      </w:r>
      <w:r>
        <w:rPr>
          <w:rFonts w:ascii="Times New Roman"/>
          <w:b w:val="false"/>
          <w:i w:val="false"/>
          <w:color w:val="000000"/>
          <w:sz w:val="28"/>
        </w:rPr>
        <w:t>№ 6С 46/2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9. 2020 жылға арналған аудандық бюджетте мамандарды әлеуметтік қолдау шараларын іске асыру үшін республикалық бюджеттен бөлінген бюджеттік кредиттер бойынша 6,3 мың теңге сомада сыйақы қарастырылғаны ескерілсін.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Ақмола облысы Атбасар аудандық мәслихатының 30.09.2020 </w:t>
      </w:r>
      <w:r>
        <w:rPr>
          <w:rFonts w:ascii="Times New Roman"/>
          <w:b w:val="false"/>
          <w:i w:val="false"/>
          <w:color w:val="000000"/>
          <w:sz w:val="28"/>
        </w:rPr>
        <w:t>№ 6С 43/2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10. 2020 жылға арналған аудандық бюджетте азаматтық қызметшілер болып табылатын және ауылдық жерде жұмыс iстейтiн әлеуметтiк қамсыздандыру, бiлiм беру және мәдениет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мөлшерлемелері қарастырылғаны ескерілсiн.</w:t>
      </w:r>
    </w:p>
    <w:bookmarkEnd w:id="10"/>
    <w:bookmarkStart w:name="z12" w:id="11"/>
    <w:p>
      <w:pPr>
        <w:spacing w:after="0"/>
        <w:ind w:left="0"/>
        <w:jc w:val="both"/>
      </w:pPr>
      <w:r>
        <w:rPr>
          <w:rFonts w:ascii="Times New Roman"/>
          <w:b w:val="false"/>
          <w:i w:val="false"/>
          <w:color w:val="000000"/>
          <w:sz w:val="28"/>
        </w:rPr>
        <w:t>
      11. Осы шешім Ақмола облысының Әділет департаментінде мемлекеттік тіркелген күннен бастап күшіне енеді және 2020 жылдың 1 қаңтарынан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аудандық</w:t>
            </w:r>
            <w:r>
              <w:br/>
            </w:r>
            <w:r>
              <w:rPr>
                <w:rFonts w:ascii="Times New Roman"/>
                <w:b w:val="false"/>
                <w:i/>
                <w:color w:val="000000"/>
                <w:sz w:val="20"/>
              </w:rPr>
              <w:t>мәслихатының сессия</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С.Аксеитова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Б.Борумбаев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ауданының</w:t>
            </w:r>
            <w:r>
              <w:br/>
            </w:r>
            <w:r>
              <w:rPr>
                <w:rFonts w:ascii="Times New Roman"/>
                <w:b w:val="false"/>
                <w:i/>
                <w:color w:val="000000"/>
                <w:sz w:val="20"/>
              </w:rPr>
              <w:t>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А.А.Қалжанов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24 желтоқсандағы</w:t>
            </w:r>
            <w:r>
              <w:br/>
            </w:r>
            <w:r>
              <w:rPr>
                <w:rFonts w:ascii="Times New Roman"/>
                <w:b w:val="false"/>
                <w:i w:val="false"/>
                <w:color w:val="000000"/>
                <w:sz w:val="20"/>
              </w:rPr>
              <w:t>№ 6С 36/2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1 қосымша</w:t>
            </w:r>
          </w:p>
        </w:tc>
      </w:tr>
    </w:tbl>
    <w:bookmarkStart w:name="z14" w:id="12"/>
    <w:p>
      <w:pPr>
        <w:spacing w:after="0"/>
        <w:ind w:left="0"/>
        <w:jc w:val="left"/>
      </w:pPr>
      <w:r>
        <w:rPr>
          <w:rFonts w:ascii="Times New Roman"/>
          <w:b/>
          <w:i w:val="false"/>
          <w:color w:val="000000"/>
        </w:rPr>
        <w:t xml:space="preserve"> 2020 жылға арналған аудандық бюджет</w:t>
      </w:r>
    </w:p>
    <w:bookmarkEnd w:id="12"/>
    <w:p>
      <w:pPr>
        <w:spacing w:after="0"/>
        <w:ind w:left="0"/>
        <w:jc w:val="both"/>
      </w:pPr>
      <w:r>
        <w:rPr>
          <w:rFonts w:ascii="Times New Roman"/>
          <w:b w:val="false"/>
          <w:i w:val="false"/>
          <w:color w:val="ff0000"/>
          <w:sz w:val="28"/>
        </w:rPr>
        <w:t xml:space="preserve">
      Ескерту. 1-қосымша жаңа редакцияда - Ақмола облысы Атбасар аудандық мәслихатының 11.12.2020 </w:t>
      </w:r>
      <w:r>
        <w:rPr>
          <w:rFonts w:ascii="Times New Roman"/>
          <w:b w:val="false"/>
          <w:i w:val="false"/>
          <w:color w:val="ff0000"/>
          <w:sz w:val="28"/>
        </w:rPr>
        <w:t>№ 6С 46/2</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16"/>
        <w:gridCol w:w="590"/>
        <w:gridCol w:w="6828"/>
        <w:gridCol w:w="33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7 320 691,2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1 360 650,0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654 200,0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654 200,0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357 171,9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355 934,5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86 217,1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49 295,4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257 563,0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257 563,0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16 042,6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5 786,8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5 720,1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10 081,1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10 081,1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45 619,7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6 066,9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6 066,9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39 552,8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36 780,8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5 898 378,9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5 898 202,0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5 898 202,0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1200"/>
        <w:gridCol w:w="1200"/>
        <w:gridCol w:w="5552"/>
        <w:gridCol w:w="34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8 020 866,0</w:t>
            </w:r>
          </w:p>
        </w:tc>
      </w:tr>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678 514,1</w:t>
            </w:r>
          </w:p>
        </w:tc>
      </w:tr>
      <w:tr>
        <w:trPr>
          <w:trHeight w:val="30" w:hRule="atLeast"/>
        </w:trPr>
        <w:tc>
          <w:tcPr>
            <w:tcW w:w="0" w:type="auto"/>
            <w:vMerge/>
            <w:tcBorders>
              <w:top w:val="nil"/>
              <w:left w:val="single" w:color="cfcfcf" w:sz="5"/>
              <w:bottom w:val="single" w:color="cfcfcf" w:sz="5"/>
              <w:right w:val="single" w:color="cfcfcf" w:sz="5"/>
            </w:tcBorders>
          </w:tcP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20 450,9</w:t>
            </w:r>
          </w:p>
        </w:tc>
      </w:tr>
      <w:tr>
        <w:trPr>
          <w:trHeight w:val="30" w:hRule="atLeast"/>
        </w:trPr>
        <w:tc>
          <w:tcPr>
            <w:tcW w:w="0" w:type="auto"/>
            <w:vMerge/>
            <w:tcBorders>
              <w:top w:val="nil"/>
              <w:left w:val="single" w:color="cfcfcf" w:sz="5"/>
              <w:bottom w:val="single" w:color="cfcfcf" w:sz="5"/>
              <w:right w:val="single" w:color="cfcfcf" w:sz="5"/>
            </w:tcBorders>
          </w:tcP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135 712,1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133 983,9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1 728,2</w:t>
            </w:r>
          </w:p>
        </w:tc>
      </w:tr>
      <w:tr>
        <w:trPr>
          <w:trHeight w:val="30" w:hRule="atLeast"/>
        </w:trPr>
        <w:tc>
          <w:tcPr>
            <w:tcW w:w="0" w:type="auto"/>
            <w:vMerge/>
            <w:tcBorders>
              <w:top w:val="nil"/>
              <w:left w:val="single" w:color="cfcfcf" w:sz="5"/>
              <w:bottom w:val="single" w:color="cfcfcf" w:sz="5"/>
              <w:right w:val="single" w:color="cfcfcf" w:sz="5"/>
            </w:tcBorders>
          </w:tcP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485 216,4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468 621,4</w:t>
            </w:r>
          </w:p>
        </w:tc>
      </w:tr>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19 746,7</w:t>
            </w:r>
          </w:p>
        </w:tc>
      </w:tr>
      <w:tr>
        <w:trPr>
          <w:trHeight w:val="30" w:hRule="atLeast"/>
        </w:trPr>
        <w:tc>
          <w:tcPr>
            <w:tcW w:w="0" w:type="auto"/>
            <w:vMerge/>
            <w:tcBorders>
              <w:top w:val="nil"/>
              <w:left w:val="single" w:color="cfcfcf" w:sz="5"/>
              <w:bottom w:val="single" w:color="cfcfcf" w:sz="5"/>
              <w:right w:val="single" w:color="cfcfcf" w:sz="5"/>
            </w:tcBorders>
          </w:tcP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3 387,7</w:t>
            </w:r>
          </w:p>
        </w:tc>
      </w:tr>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4 800,0</w:t>
            </w:r>
          </w:p>
        </w:tc>
      </w:tr>
      <w:tr>
        <w:trPr>
          <w:trHeight w:val="30" w:hRule="atLeast"/>
        </w:trPr>
        <w:tc>
          <w:tcPr>
            <w:tcW w:w="0" w:type="auto"/>
            <w:vMerge/>
            <w:tcBorders>
              <w:top w:val="nil"/>
              <w:left w:val="single" w:color="cfcfcf" w:sz="5"/>
              <w:bottom w:val="single" w:color="cfcfcf" w:sz="5"/>
              <w:right w:val="single" w:color="cfcfcf" w:sz="5"/>
            </w:tcBorders>
          </w:tcP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4 800,0</w:t>
            </w:r>
          </w:p>
        </w:tc>
      </w:tr>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4 236 318,8</w:t>
            </w:r>
          </w:p>
        </w:tc>
      </w:tr>
      <w:tr>
        <w:trPr>
          <w:trHeight w:val="30" w:hRule="atLeast"/>
        </w:trPr>
        <w:tc>
          <w:tcPr>
            <w:tcW w:w="0" w:type="auto"/>
            <w:vMerge/>
            <w:tcBorders>
              <w:top w:val="nil"/>
              <w:left w:val="single" w:color="cfcfcf" w:sz="5"/>
              <w:bottom w:val="single" w:color="cfcfcf" w:sz="5"/>
              <w:right w:val="single" w:color="cfcfcf" w:sz="5"/>
            </w:tcBorders>
          </w:tcP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4 236 318,8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3 351 944,1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173 346,2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391 983,6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93 734,3</w:t>
            </w:r>
          </w:p>
        </w:tc>
      </w:tr>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414 041,8</w:t>
            </w:r>
          </w:p>
        </w:tc>
      </w:tr>
      <w:tr>
        <w:trPr>
          <w:trHeight w:val="30" w:hRule="atLeast"/>
        </w:trPr>
        <w:tc>
          <w:tcPr>
            <w:tcW w:w="0" w:type="auto"/>
            <w:vMerge/>
            <w:tcBorders>
              <w:top w:val="nil"/>
              <w:left w:val="single" w:color="cfcfcf" w:sz="5"/>
              <w:bottom w:val="single" w:color="cfcfcf" w:sz="5"/>
              <w:right w:val="single" w:color="cfcfcf" w:sz="5"/>
            </w:tcBorders>
          </w:tcP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408 192,3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42 132,2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121 707,0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39 539,0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10 377,0</w:t>
            </w:r>
          </w:p>
        </w:tc>
      </w:tr>
      <w:tr>
        <w:trPr>
          <w:trHeight w:val="30" w:hRule="atLeast"/>
        </w:trPr>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11 165,0</w:t>
            </w:r>
          </w:p>
        </w:tc>
      </w:tr>
      <w:tr>
        <w:trPr>
          <w:trHeight w:val="30" w:hRule="atLeast"/>
        </w:trPr>
        <w:tc>
          <w:tcPr>
            <w:tcW w:w="0" w:type="auto"/>
            <w:vMerge/>
            <w:tcBorders>
              <w:top w:val="nil"/>
              <w:left w:val="single" w:color="cfcfcf" w:sz="5"/>
              <w:bottom w:val="single" w:color="cfcfcf" w:sz="5"/>
              <w:right w:val="single" w:color="cfcfcf" w:sz="5"/>
            </w:tcBorders>
          </w:tcP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3 342,6</w:t>
            </w:r>
          </w:p>
        </w:tc>
      </w:tr>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1 501 257,2</w:t>
            </w:r>
          </w:p>
        </w:tc>
      </w:tr>
      <w:tr>
        <w:trPr>
          <w:trHeight w:val="30" w:hRule="atLeast"/>
        </w:trPr>
        <w:tc>
          <w:tcPr>
            <w:tcW w:w="0" w:type="auto"/>
            <w:vMerge/>
            <w:tcBorders>
              <w:top w:val="nil"/>
              <w:left w:val="single" w:color="cfcfcf" w:sz="5"/>
              <w:bottom w:val="single" w:color="cfcfcf" w:sz="5"/>
              <w:right w:val="single" w:color="cfcfcf" w:sz="5"/>
            </w:tcBorders>
          </w:tcP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741 911,0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163 844,9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54 734,1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513 559,4</w:t>
            </w:r>
          </w:p>
        </w:tc>
      </w:tr>
      <w:tr>
        <w:trPr>
          <w:trHeight w:val="30" w:hRule="atLeast"/>
        </w:trPr>
        <w:tc>
          <w:tcPr>
            <w:tcW w:w="0" w:type="auto"/>
            <w:vMerge/>
            <w:tcBorders>
              <w:top w:val="nil"/>
              <w:left w:val="single" w:color="cfcfcf" w:sz="5"/>
              <w:bottom w:val="single" w:color="cfcfcf" w:sz="5"/>
              <w:right w:val="single" w:color="cfcfcf" w:sz="5"/>
            </w:tcBorders>
          </w:tcP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759 346,2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501 665,3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43 053,8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96 210,0</w:t>
            </w:r>
          </w:p>
        </w:tc>
      </w:tr>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302 401,1</w:t>
            </w:r>
          </w:p>
        </w:tc>
      </w:tr>
      <w:tr>
        <w:trPr>
          <w:trHeight w:val="30" w:hRule="atLeast"/>
        </w:trPr>
        <w:tc>
          <w:tcPr>
            <w:tcW w:w="0" w:type="auto"/>
            <w:vMerge/>
            <w:tcBorders>
              <w:top w:val="nil"/>
              <w:left w:val="single" w:color="cfcfcf" w:sz="5"/>
              <w:bottom w:val="single" w:color="cfcfcf" w:sz="5"/>
              <w:right w:val="single" w:color="cfcfcf" w:sz="5"/>
            </w:tcBorders>
          </w:tcP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263 689,1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130 509,5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97 366,6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17 759,6</w:t>
            </w:r>
          </w:p>
        </w:tc>
      </w:tr>
      <w:tr>
        <w:trPr>
          <w:trHeight w:val="30" w:hRule="atLeast"/>
        </w:trPr>
        <w:tc>
          <w:tcPr>
            <w:tcW w:w="0" w:type="auto"/>
            <w:vMerge/>
            <w:tcBorders>
              <w:top w:val="nil"/>
              <w:left w:val="single" w:color="cfcfcf" w:sz="5"/>
              <w:bottom w:val="single" w:color="cfcfcf" w:sz="5"/>
              <w:right w:val="single" w:color="cfcfcf" w:sz="5"/>
            </w:tcBorders>
          </w:tcP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4 532,0</w:t>
            </w:r>
          </w:p>
        </w:tc>
      </w:tr>
      <w:tr>
        <w:trPr>
          <w:trHeight w:val="30" w:hRule="atLeast"/>
        </w:trPr>
        <w:tc>
          <w:tcPr>
            <w:tcW w:w="0" w:type="auto"/>
            <w:vMerge/>
            <w:tcBorders>
              <w:top w:val="nil"/>
              <w:left w:val="single" w:color="cfcfcf" w:sz="5"/>
              <w:bottom w:val="single" w:color="cfcfcf" w:sz="5"/>
              <w:right w:val="single" w:color="cfcfcf" w:sz="5"/>
            </w:tcBorders>
          </w:tcP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4 439,0</w:t>
            </w:r>
          </w:p>
        </w:tc>
      </w:tr>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37 982,8</w:t>
            </w:r>
          </w:p>
        </w:tc>
      </w:tr>
      <w:tr>
        <w:trPr>
          <w:trHeight w:val="30" w:hRule="atLeast"/>
        </w:trPr>
        <w:tc>
          <w:tcPr>
            <w:tcW w:w="0" w:type="auto"/>
            <w:vMerge/>
            <w:tcBorders>
              <w:top w:val="nil"/>
              <w:left w:val="single" w:color="cfcfcf" w:sz="5"/>
              <w:bottom w:val="single" w:color="cfcfcf" w:sz="5"/>
              <w:right w:val="single" w:color="cfcfcf" w:sz="5"/>
            </w:tcBorders>
          </w:tcP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5 156,8</w:t>
            </w:r>
          </w:p>
        </w:tc>
      </w:tr>
      <w:tr>
        <w:trPr>
          <w:trHeight w:val="30" w:hRule="atLeast"/>
        </w:trPr>
        <w:tc>
          <w:tcPr>
            <w:tcW w:w="0" w:type="auto"/>
            <w:vMerge/>
            <w:tcBorders>
              <w:top w:val="nil"/>
              <w:left w:val="single" w:color="cfcfcf" w:sz="5"/>
              <w:bottom w:val="single" w:color="cfcfcf" w:sz="5"/>
              <w:right w:val="single" w:color="cfcfcf" w:sz="5"/>
            </w:tcBorders>
          </w:tcP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13 728,0</w:t>
            </w:r>
          </w:p>
        </w:tc>
      </w:tr>
      <w:tr>
        <w:trPr>
          <w:trHeight w:val="30" w:hRule="atLeast"/>
        </w:trPr>
        <w:tc>
          <w:tcPr>
            <w:tcW w:w="0" w:type="auto"/>
            <w:vMerge/>
            <w:tcBorders>
              <w:top w:val="nil"/>
              <w:left w:val="single" w:color="cfcfcf" w:sz="5"/>
              <w:bottom w:val="single" w:color="cfcfcf" w:sz="5"/>
              <w:right w:val="single" w:color="cfcfcf" w:sz="5"/>
            </w:tcBorders>
          </w:tcP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1 242,0</w:t>
            </w:r>
          </w:p>
        </w:tc>
      </w:tr>
      <w:tr>
        <w:trPr>
          <w:trHeight w:val="30" w:hRule="atLeast"/>
        </w:trPr>
        <w:tc>
          <w:tcPr>
            <w:tcW w:w="0" w:type="auto"/>
            <w:vMerge/>
            <w:tcBorders>
              <w:top w:val="nil"/>
              <w:left w:val="single" w:color="cfcfcf" w:sz="5"/>
              <w:bottom w:val="single" w:color="cfcfcf" w:sz="5"/>
              <w:right w:val="single" w:color="cfcfcf" w:sz="5"/>
            </w:tcBorders>
          </w:tcP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38 832,9</w:t>
            </w:r>
          </w:p>
        </w:tc>
      </w:tr>
      <w:tr>
        <w:trPr>
          <w:trHeight w:val="30" w:hRule="atLeast"/>
        </w:trPr>
        <w:tc>
          <w:tcPr>
            <w:tcW w:w="0" w:type="auto"/>
            <w:vMerge/>
            <w:tcBorders>
              <w:top w:val="nil"/>
              <w:left w:val="single" w:color="cfcfcf" w:sz="5"/>
              <w:bottom w:val="single" w:color="cfcfcf" w:sz="5"/>
              <w:right w:val="single" w:color="cfcfcf" w:sz="5"/>
            </w:tcBorders>
          </w:tcP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31 726,9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30 780,4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946,5</w:t>
            </w:r>
          </w:p>
        </w:tc>
      </w:tr>
      <w:tr>
        <w:trPr>
          <w:trHeight w:val="30" w:hRule="atLeast"/>
        </w:trPr>
        <w:tc>
          <w:tcPr>
            <w:tcW w:w="0" w:type="auto"/>
            <w:vMerge/>
            <w:tcBorders>
              <w:top w:val="nil"/>
              <w:left w:val="single" w:color="cfcfcf" w:sz="5"/>
              <w:bottom w:val="single" w:color="cfcfcf" w:sz="5"/>
              <w:right w:val="single" w:color="cfcfcf" w:sz="5"/>
            </w:tcBorders>
          </w:tcP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7 106,0</w:t>
            </w:r>
          </w:p>
        </w:tc>
      </w:tr>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316 720,9</w:t>
            </w:r>
          </w:p>
        </w:tc>
      </w:tr>
      <w:tr>
        <w:trPr>
          <w:trHeight w:val="30" w:hRule="atLeast"/>
        </w:trPr>
        <w:tc>
          <w:tcPr>
            <w:tcW w:w="0" w:type="auto"/>
            <w:vMerge/>
            <w:tcBorders>
              <w:top w:val="nil"/>
              <w:left w:val="single" w:color="cfcfcf" w:sz="5"/>
              <w:bottom w:val="single" w:color="cfcfcf" w:sz="5"/>
              <w:right w:val="single" w:color="cfcfcf" w:sz="5"/>
            </w:tcBorders>
          </w:tcP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316 720,9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34 124,8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282 596,1</w:t>
            </w:r>
          </w:p>
        </w:tc>
      </w:tr>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275 897,0</w:t>
            </w:r>
          </w:p>
        </w:tc>
      </w:tr>
      <w:tr>
        <w:trPr>
          <w:trHeight w:val="30" w:hRule="atLeast"/>
        </w:trPr>
        <w:tc>
          <w:tcPr>
            <w:tcW w:w="0" w:type="auto"/>
            <w:vMerge/>
            <w:tcBorders>
              <w:top w:val="nil"/>
              <w:left w:val="single" w:color="cfcfcf" w:sz="5"/>
              <w:bottom w:val="single" w:color="cfcfcf" w:sz="5"/>
              <w:right w:val="single" w:color="cfcfcf" w:sz="5"/>
            </w:tcBorders>
          </w:tcP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6 664,1</w:t>
            </w:r>
          </w:p>
        </w:tc>
      </w:tr>
      <w:tr>
        <w:trPr>
          <w:trHeight w:val="30" w:hRule="atLeast"/>
        </w:trPr>
        <w:tc>
          <w:tcPr>
            <w:tcW w:w="0" w:type="auto"/>
            <w:vMerge/>
            <w:tcBorders>
              <w:top w:val="nil"/>
              <w:left w:val="single" w:color="cfcfcf" w:sz="5"/>
              <w:bottom w:val="single" w:color="cfcfcf" w:sz="5"/>
              <w:right w:val="single" w:color="cfcfcf" w:sz="5"/>
            </w:tcBorders>
          </w:tcP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21 371,5</w:t>
            </w:r>
          </w:p>
        </w:tc>
      </w:tr>
      <w:tr>
        <w:trPr>
          <w:trHeight w:val="30" w:hRule="atLeast"/>
        </w:trPr>
        <w:tc>
          <w:tcPr>
            <w:tcW w:w="0" w:type="auto"/>
            <w:vMerge/>
            <w:tcBorders>
              <w:top w:val="nil"/>
              <w:left w:val="single" w:color="cfcfcf" w:sz="5"/>
              <w:bottom w:val="single" w:color="cfcfcf" w:sz="5"/>
              <w:right w:val="single" w:color="cfcfcf" w:sz="5"/>
            </w:tcBorders>
          </w:tcP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239 030,0</w:t>
            </w:r>
          </w:p>
        </w:tc>
      </w:tr>
      <w:tr>
        <w:trPr>
          <w:trHeight w:val="30" w:hRule="atLeast"/>
        </w:trPr>
        <w:tc>
          <w:tcPr>
            <w:tcW w:w="0" w:type="auto"/>
            <w:vMerge/>
            <w:tcBorders>
              <w:top w:val="nil"/>
              <w:left w:val="single" w:color="cfcfcf" w:sz="5"/>
              <w:bottom w:val="single" w:color="cfcfcf" w:sz="5"/>
              <w:right w:val="single" w:color="cfcfcf" w:sz="5"/>
            </w:tcBorders>
          </w:tcP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8 831,4</w:t>
            </w:r>
          </w:p>
        </w:tc>
      </w:tr>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vMerge/>
            <w:tcBorders>
              <w:top w:val="nil"/>
              <w:left w:val="single" w:color="cfcfcf" w:sz="5"/>
              <w:bottom w:val="single" w:color="cfcfcf" w:sz="5"/>
              <w:right w:val="single" w:color="cfcfcf" w:sz="5"/>
            </w:tcBorders>
          </w:tcP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194 346,4</w:t>
            </w:r>
          </w:p>
        </w:tc>
      </w:tr>
      <w:tr>
        <w:trPr>
          <w:trHeight w:val="30" w:hRule="atLeast"/>
        </w:trPr>
        <w:tc>
          <w:tcPr>
            <w:tcW w:w="0" w:type="auto"/>
            <w:vMerge/>
            <w:tcBorders>
              <w:top w:val="nil"/>
              <w:left w:val="single" w:color="cfcfcf" w:sz="5"/>
              <w:bottom w:val="single" w:color="cfcfcf" w:sz="5"/>
              <w:right w:val="single" w:color="cfcfcf" w:sz="5"/>
            </w:tcBorders>
          </w:tcP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194 346,4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179 275,0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598 171,6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603 441,0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3 441,0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3 441,0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3 441,0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кредиттердi өтеу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5 269,4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кредиттердi өтеу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5 269,4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кредиттердi өтеу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5 269,4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5 269,4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84 470,0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84 470,0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84 470,0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84 470,0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84 470,0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-1 382 816,4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1 382 816,4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868 979,5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868 979,5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868 979,5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868 979,5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5 269,4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5 269,4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5 269,4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5 269,4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519 106,3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519 106,3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519 106,3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519 106,3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24 желтоқсандағы</w:t>
            </w:r>
            <w:r>
              <w:br/>
            </w:r>
            <w:r>
              <w:rPr>
                <w:rFonts w:ascii="Times New Roman"/>
                <w:b w:val="false"/>
                <w:i w:val="false"/>
                <w:color w:val="000000"/>
                <w:sz w:val="20"/>
              </w:rPr>
              <w:t>№ 6С 36/2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2 қосымша</w:t>
            </w:r>
          </w:p>
        </w:tc>
      </w:tr>
    </w:tbl>
    <w:bookmarkStart w:name="z16" w:id="13"/>
    <w:p>
      <w:pPr>
        <w:spacing w:after="0"/>
        <w:ind w:left="0"/>
        <w:jc w:val="left"/>
      </w:pPr>
      <w:r>
        <w:rPr>
          <w:rFonts w:ascii="Times New Roman"/>
          <w:b/>
          <w:i w:val="false"/>
          <w:color w:val="000000"/>
        </w:rPr>
        <w:t xml:space="preserve"> 2021 жылға арналған аудандық бюджет</w:t>
      </w:r>
    </w:p>
    <w:bookmarkEnd w:id="13"/>
    <w:p>
      <w:pPr>
        <w:spacing w:after="0"/>
        <w:ind w:left="0"/>
        <w:jc w:val="both"/>
      </w:pPr>
      <w:r>
        <w:rPr>
          <w:rFonts w:ascii="Times New Roman"/>
          <w:b w:val="false"/>
          <w:i w:val="false"/>
          <w:color w:val="ff0000"/>
          <w:sz w:val="28"/>
        </w:rPr>
        <w:t xml:space="preserve">
      Ескерту. 2-қосымша жаңа редакцияда - Ақмола облысы Атбасар аудандық мәслихатының 30.09.2020 </w:t>
      </w:r>
      <w:r>
        <w:rPr>
          <w:rFonts w:ascii="Times New Roman"/>
          <w:b w:val="false"/>
          <w:i w:val="false"/>
          <w:color w:val="ff0000"/>
          <w:sz w:val="28"/>
        </w:rPr>
        <w:t>№ 6С 43/2</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192"/>
        <w:gridCol w:w="768"/>
        <w:gridCol w:w="5181"/>
        <w:gridCol w:w="43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4 609 459,0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1 277 763,0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745 500,0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745 500,0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402 682,0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402 682,0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109 201,0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32 231,0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30 175,0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3 290 853,0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59 061,0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59 061,0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3 231 792,0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3 231 792,0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1221"/>
        <w:gridCol w:w="1221"/>
        <w:gridCol w:w="5648"/>
        <w:gridCol w:w="331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4 609 459,0</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176 409,0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19 600,0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106 993,0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106 993,0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31 779,0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15 006,0</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10 638,0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4 800,0</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3 035 641,0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3 035 641,0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2 362 644,0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137 095,0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380 112,0</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155 779,0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149 136,0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24 399,0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2 917,0</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755 800,0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570 800,0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231 998,0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107 747,0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66 729,0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7 635,0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4 625,0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7 935,0</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45 985,0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6 939,0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13 272,0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13 304,0</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21 457,0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14 801,0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6 656,0</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33 958,0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7 958,0</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109 994,0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109 994,0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109 994,0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кредиттердi өтеу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24 желтоқсандағы</w:t>
            </w:r>
            <w:r>
              <w:br/>
            </w:r>
            <w:r>
              <w:rPr>
                <w:rFonts w:ascii="Times New Roman"/>
                <w:b w:val="false"/>
                <w:i w:val="false"/>
                <w:color w:val="000000"/>
                <w:sz w:val="20"/>
              </w:rPr>
              <w:t>№ 6С 36/2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3 қосымша</w:t>
            </w:r>
          </w:p>
        </w:tc>
      </w:tr>
    </w:tbl>
    <w:bookmarkStart w:name="z18" w:id="14"/>
    <w:p>
      <w:pPr>
        <w:spacing w:after="0"/>
        <w:ind w:left="0"/>
        <w:jc w:val="left"/>
      </w:pPr>
      <w:r>
        <w:rPr>
          <w:rFonts w:ascii="Times New Roman"/>
          <w:b/>
          <w:i w:val="false"/>
          <w:color w:val="000000"/>
        </w:rPr>
        <w:t xml:space="preserve"> 2022 жылға арналған аудандық бюджет</w:t>
      </w:r>
    </w:p>
    <w:bookmarkEnd w:id="14"/>
    <w:p>
      <w:pPr>
        <w:spacing w:after="0"/>
        <w:ind w:left="0"/>
        <w:jc w:val="both"/>
      </w:pPr>
      <w:r>
        <w:rPr>
          <w:rFonts w:ascii="Times New Roman"/>
          <w:b w:val="false"/>
          <w:i w:val="false"/>
          <w:color w:val="ff0000"/>
          <w:sz w:val="28"/>
        </w:rPr>
        <w:t xml:space="preserve">
      Ескерту. 3-қосымша жаңа редакцияда - Ақмола облысы Атбасар аудандық мәслихатының 16.04.2020 </w:t>
      </w:r>
      <w:r>
        <w:rPr>
          <w:rFonts w:ascii="Times New Roman"/>
          <w:b w:val="false"/>
          <w:i w:val="false"/>
          <w:color w:val="ff0000"/>
          <w:sz w:val="28"/>
        </w:rPr>
        <w:t>№ 6С 38/2</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192"/>
        <w:gridCol w:w="768"/>
        <w:gridCol w:w="5181"/>
        <w:gridCol w:w="43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br/>
            </w:r>
            <w:r>
              <w:rPr>
                <w:rFonts w:ascii="Times New Roman"/>
                <w:b/>
                <w:i w:val="false"/>
                <w:color w:val="000000"/>
                <w:sz w:val="20"/>
              </w:rPr>
              <w:t>мың теңге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4 067 788,0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1 338 256,0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782 775,0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782 775,0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422 816,0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422 816,0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33 842,0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30 175,0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2 688 149,0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56 607,0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56 607,0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2 631 542,0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2 631 542,0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1221"/>
        <w:gridCol w:w="1221"/>
        <w:gridCol w:w="5648"/>
        <w:gridCol w:w="331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w:t>
            </w:r>
            <w:r>
              <w:rPr>
                <w:rFonts w:ascii="Times New Roman"/>
                <w:b w:val="false"/>
                <w:i w:val="false"/>
                <w:color w:val="000000"/>
                <w:sz w:val="20"/>
              </w:rPr>
              <w:t xml:space="preserve"> </w:t>
            </w:r>
            <w:r>
              <w:rPr>
                <w:rFonts w:ascii="Times New Roman"/>
                <w:b/>
                <w:i w:val="false"/>
                <w:color w:val="000000"/>
                <w:sz w:val="20"/>
              </w:rPr>
              <w:t>топ</w:t>
            </w:r>
          </w:p>
        </w:tc>
        <w:tc>
          <w:tcPr>
            <w:tcW w:w="3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br/>
            </w:r>
            <w:r>
              <w:rPr>
                <w:rFonts w:ascii="Times New Roman"/>
                <w:b/>
                <w:i w:val="false"/>
                <w:color w:val="000000"/>
                <w:sz w:val="20"/>
              </w:rPr>
              <w:t>мың теңге</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4 067 788,0</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176 215,0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19 600,0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106 993,0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106 993,0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34 616,0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31 585,0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15 006,0</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10 638,0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4 800,0</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3 038 863,0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3 038 863,0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2 362 644,0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137 095,0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383 398,0</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156 044,0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149 307,0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24 142,0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2 971,0</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219 000,0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231 176,0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107 747,0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66 729,0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7 635,0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7 935,0</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46 440,0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қолдау көрсетуі жөніндегі шараларды іске асыру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7 394,0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13 272,0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13 304,0</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21 147,0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14 737,0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6 410,0</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34 858,0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7 858,0</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108 607,0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108 607,0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108 607,0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кредиттердi өтеу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24 желтоқсандағы</w:t>
            </w:r>
            <w:r>
              <w:br/>
            </w:r>
            <w:r>
              <w:rPr>
                <w:rFonts w:ascii="Times New Roman"/>
                <w:b w:val="false"/>
                <w:i w:val="false"/>
                <w:color w:val="000000"/>
                <w:sz w:val="20"/>
              </w:rPr>
              <w:t>№ 6С 36/2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4 қосымша</w:t>
            </w:r>
          </w:p>
        </w:tc>
      </w:tr>
    </w:tbl>
    <w:bookmarkStart w:name="z20" w:id="15"/>
    <w:p>
      <w:pPr>
        <w:spacing w:after="0"/>
        <w:ind w:left="0"/>
        <w:jc w:val="left"/>
      </w:pPr>
      <w:r>
        <w:rPr>
          <w:rFonts w:ascii="Times New Roman"/>
          <w:b/>
          <w:i w:val="false"/>
          <w:color w:val="000000"/>
        </w:rPr>
        <w:t xml:space="preserve"> 2020 жылға арналған республикалық бюджеттен нысаналы трансферттер және бюджеттік кредиттер</w:t>
      </w:r>
    </w:p>
    <w:bookmarkEnd w:id="15"/>
    <w:p>
      <w:pPr>
        <w:spacing w:after="0"/>
        <w:ind w:left="0"/>
        <w:jc w:val="both"/>
      </w:pPr>
      <w:r>
        <w:rPr>
          <w:rFonts w:ascii="Times New Roman"/>
          <w:b w:val="false"/>
          <w:i w:val="false"/>
          <w:color w:val="ff0000"/>
          <w:sz w:val="28"/>
        </w:rPr>
        <w:t xml:space="preserve">
      Ескерту. 4-қосымша жаңа редакцияда - Ақмола облысы Атбасар аудандық мәслихатының 11.12.2020 </w:t>
      </w:r>
      <w:r>
        <w:rPr>
          <w:rFonts w:ascii="Times New Roman"/>
          <w:b w:val="false"/>
          <w:i w:val="false"/>
          <w:color w:val="ff0000"/>
          <w:sz w:val="28"/>
        </w:rPr>
        <w:t>№ 6С 46/2</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1"/>
        <w:gridCol w:w="4309"/>
      </w:tblGrid>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нысаналы трансферттер</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648 529,0</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Шуйское ауылында су құбырлары желілерін және құрылыстарын реконструкциялау</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446 440,0</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Бастау ауылында Жастар демалысы орталығын салу</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202 089,0</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1 032 077,9</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ұйымдарының педагогтарына біліктілік санаты үшін қосымша ақы төлеуге</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75 682,0</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білім беру ұйымдарының педагогтарына біліктілік санаты үшін қосымша ақы төлеуге</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2 456,0</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 педагогтарының еңбекақысын ұлғайтуға</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411 196,6</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білім беру ұйымдары педагогтарының еңбекақысын ұлғайтуға</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54 928,0</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6 977,0</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ішінде:</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77 808,0</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31 902,0</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асыруға мемлекеттік гранттар беруге, оның ішінде NEET санатындағы жастар, аз қамтылған көп балалы отбасы мүшелері, аз қамтылған еңбекке қабілетті мүгедектер</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15 906,0</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төлеуге, оның ішінде:</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110 843,0</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төлеуге</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49 240,0</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берілген әлеуметтік пакетке, оның ішінде төтенше жағдайға байланысты азық-түлік-тұрмыстық жиынтықтармен қамтамасыз етуге</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61 603,0</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қорғаудың мемлекеттік ұйымдарында арнаулы әлеуметтік қызметтер көрсететін қызметкерлердің жалақысына қосымша ақы белгілеуге</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7 671,0</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11 165,0</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 мен мұрағат мекемелеріндегі мемлекеттік мәдениет ұйымдары мен мұрағат мекемелерінің басқару және негізгі қызметкерлерінің ерекше еңбек жағдайлары үшін лауазымдық жалақысына қосымша ақы белгілеуге</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32 327,0</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Бастау ауылында кентішілік жолдарды асфальтбетонды жабумен орташа жөндеу (5,7 километр)</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124 110,0</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Бастау ауылында № 1 орта мектептің спортзалын, акт залын, қойма жайларын күрделі жөндеу</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20 704,3</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қызметтерді төлеу бойынша халықтың төлемдерін өтеуге</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96 210,0</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3 356,9</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3 356,9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24 желтоқсандағы</w:t>
            </w:r>
            <w:r>
              <w:br/>
            </w:r>
            <w:r>
              <w:rPr>
                <w:rFonts w:ascii="Times New Roman"/>
                <w:b w:val="false"/>
                <w:i w:val="false"/>
                <w:color w:val="000000"/>
                <w:sz w:val="20"/>
              </w:rPr>
              <w:t>№ 6С 36/2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5 қосымша</w:t>
            </w:r>
          </w:p>
        </w:tc>
      </w:tr>
    </w:tbl>
    <w:bookmarkStart w:name="z22" w:id="16"/>
    <w:p>
      <w:pPr>
        <w:spacing w:after="0"/>
        <w:ind w:left="0"/>
        <w:jc w:val="left"/>
      </w:pPr>
      <w:r>
        <w:rPr>
          <w:rFonts w:ascii="Times New Roman"/>
          <w:b/>
          <w:i w:val="false"/>
          <w:color w:val="000000"/>
        </w:rPr>
        <w:t xml:space="preserve"> 2020 жылға арналған облыстық бюджеттен нысаналы трансферттер және бюджеттік кредиттер</w:t>
      </w:r>
    </w:p>
    <w:bookmarkEnd w:id="16"/>
    <w:p>
      <w:pPr>
        <w:spacing w:after="0"/>
        <w:ind w:left="0"/>
        <w:jc w:val="both"/>
      </w:pPr>
      <w:r>
        <w:rPr>
          <w:rFonts w:ascii="Times New Roman"/>
          <w:b w:val="false"/>
          <w:i w:val="false"/>
          <w:color w:val="ff0000"/>
          <w:sz w:val="28"/>
        </w:rPr>
        <w:t xml:space="preserve">
      Ескерту. 5-қосымша жаңа редакцияда - Ақмола облысы Атбасар аудандық мәслихатының 11.12.2020 </w:t>
      </w:r>
      <w:r>
        <w:rPr>
          <w:rFonts w:ascii="Times New Roman"/>
          <w:b w:val="false"/>
          <w:i w:val="false"/>
          <w:color w:val="ff0000"/>
          <w:sz w:val="28"/>
        </w:rPr>
        <w:t>№ 6С 46/2</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38"/>
        <w:gridCol w:w="2662"/>
      </w:tblGrid>
      <w:tr>
        <w:trPr>
          <w:trHeight w:val="30" w:hRule="atLeast"/>
        </w:trPr>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нысаналы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412 515,6</w:t>
            </w:r>
          </w:p>
        </w:tc>
      </w:tr>
      <w:tr>
        <w:trPr>
          <w:trHeight w:val="30" w:hRule="atLeast"/>
        </w:trPr>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 1 шағын ауданында он төрт қырық бес пәтерлі тұрғын үйлердің құрылысы (1-14 позициялар) (байланыстыру) (2-позиция)</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18 934,5</w:t>
            </w:r>
          </w:p>
        </w:tc>
      </w:tr>
      <w:tr>
        <w:trPr>
          <w:trHeight w:val="30" w:hRule="atLeast"/>
        </w:trPr>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 1 шағын ауданында он төрт қырық бес пәтерлі тұрғын үйлердің құрылысы (1-14 позициялар) (байланыстыру) (3-позиция)</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18 037,0</w:t>
            </w:r>
          </w:p>
        </w:tc>
      </w:tr>
      <w:tr>
        <w:trPr>
          <w:trHeight w:val="30" w:hRule="atLeast"/>
        </w:trPr>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Атбасар ауданы Атбасар қаласының №1 шағын ауданында 15-позиция және 16-позиция қырық бес пәтерлі екі тұрғын үйдің құрылысы (байлау) (15-позиция)</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36 000,0</w:t>
            </w:r>
          </w:p>
        </w:tc>
      </w:tr>
      <w:tr>
        <w:trPr>
          <w:trHeight w:val="30" w:hRule="atLeast"/>
        </w:trPr>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Атбасар ауданы Атбасар қаласының №1 шағын ауданында 15-позиция және 16-позиция қырық бес пәтерлі екі тұрғын үйдің құрылысы (байлау) (16-позиция)</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36 000,0</w:t>
            </w:r>
          </w:p>
        </w:tc>
      </w:tr>
      <w:tr>
        <w:trPr>
          <w:trHeight w:val="30" w:hRule="atLeast"/>
        </w:trPr>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Шуйское ауылында су құбырлары желілерін және құрылыстарын реконструкциялау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29 227,0</w:t>
            </w:r>
          </w:p>
        </w:tc>
      </w:tr>
      <w:tr>
        <w:trPr>
          <w:trHeight w:val="30" w:hRule="atLeast"/>
        </w:trPr>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Сочинское ауылында сумен жабдықтау желілерімен суағар құрылысы, ведомстводан тыс кешенді сараптамадан өтумен жобалау-сметалық құжаттаманы әзірлеу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20 500,0</w:t>
            </w:r>
          </w:p>
        </w:tc>
      </w:tr>
      <w:tr>
        <w:trPr>
          <w:trHeight w:val="30" w:hRule="atLeast"/>
        </w:trPr>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қаласындағы орталық қазандықты реконструкциялау, ведомстводан тыс кешенді сараптамадан өтумен жобалау-сметалық құжаттаманы әзірлеу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66 587,0</w:t>
            </w:r>
          </w:p>
        </w:tc>
      </w:tr>
      <w:tr>
        <w:trPr>
          <w:trHeight w:val="30" w:hRule="atLeast"/>
        </w:trPr>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жүз пәтерлі тұрғын үйлердің қосылуын есепке ала отырып Атбасар қаласының жылу желілерін реконструкциялау және салу, ведомстводан тыс кешенді сараптамадан өтумен жобалау-сметалық құжаттаманы әзірлеу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11 579,0</w:t>
            </w:r>
          </w:p>
        </w:tc>
      </w:tr>
      <w:tr>
        <w:trPr>
          <w:trHeight w:val="30" w:hRule="atLeast"/>
        </w:trPr>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қаласында бес жүз пәтерлі тұрғын үйлерге кварталішілік жолдар салу (2 километр), ведомстводан тыс кешенді сараптамадан өтумен жобалау-сметалық құжаттаманы әзірлеу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11 236,4</w:t>
            </w:r>
          </w:p>
        </w:tc>
      </w:tr>
      <w:tr>
        <w:trPr>
          <w:trHeight w:val="30" w:hRule="atLeast"/>
        </w:trPr>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Атбасар қаласының № 1 шағын ауданында бес жүз пәтерлі тұрғын үйлерге сыртқы желілердің және жайластырудың құрылысына (сумен жабдықтау және су бұрудың сыртқы желілері, жылумен жабдықтау, байланыс желілері) ведомстводан тыс кешенді сараптамадан өтумен жобалау-сметалық құжаттаманы әзірлеу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1 340,1</w:t>
            </w:r>
          </w:p>
        </w:tc>
      </w:tr>
      <w:tr>
        <w:trPr>
          <w:trHeight w:val="30" w:hRule="atLeast"/>
        </w:trPr>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Атбасар қаласының № 1 шағын ауданында екі қырық бес пәтерлі тұрғын үйлерге (позициялар 15, 16) жайластыру және инженерлік желілер құрылысына ведомстводан тыс кешенді сараптамадан өтумен жобалау-сметалық құжаттаманы әзірлеу, электрмен жабдықтау, жылумен жабдықтау, байланыс, сумен жабдықтау, су бұру желілері, аулалық жарықтандыру және жайластыру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9 789,5</w:t>
            </w:r>
          </w:p>
        </w:tc>
      </w:tr>
      <w:tr>
        <w:trPr>
          <w:trHeight w:val="30" w:hRule="atLeast"/>
        </w:trPr>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Бастау ауылында Жастар демалысы орталығын салу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36 941,0</w:t>
            </w:r>
          </w:p>
        </w:tc>
      </w:tr>
      <w:tr>
        <w:trPr>
          <w:trHeight w:val="30" w:hRule="atLeast"/>
        </w:trPr>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қаласында екі қырық бес пәтерлі тұрғын үйлер құрылысына ведомстводан тыс кешенді сараптамадан өтумен жобалау-сметалық құжаттаманы әзірлеу (байлау)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12 367,1</w:t>
            </w:r>
          </w:p>
        </w:tc>
      </w:tr>
      <w:tr>
        <w:trPr>
          <w:trHeight w:val="30" w:hRule="atLeast"/>
        </w:trPr>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 1 шағын ауданында бес жүз пәтерлі тұрғын үйлердің құрылысы" жобасын ведомстводан тыс кешенді сараптамадан өтуімен жобалау-сметалық құжаттаманы түзету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6 507,0</w:t>
            </w:r>
          </w:p>
        </w:tc>
      </w:tr>
      <w:tr>
        <w:trPr>
          <w:trHeight w:val="30" w:hRule="atLeast"/>
        </w:trPr>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жүз пәтерлі тұрғын үйлерді қосу үшін Атбасар қаласының жылу желілерінің құрылысына жобалау-сметалық құжаттаманы әзірлеу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әкімдігінің жанындағы "Атбасар су" шаруашылық жүргізу құқығындағы мемлекеттік коммуналдық кәсіпорынның жарғылық капиталын ұлғайту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67 470,0</w:t>
            </w:r>
          </w:p>
        </w:tc>
      </w:tr>
      <w:tr>
        <w:trPr>
          <w:trHeight w:val="30" w:hRule="atLeast"/>
        </w:trPr>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920 012,5</w:t>
            </w:r>
          </w:p>
        </w:tc>
      </w:tr>
      <w:tr>
        <w:trPr>
          <w:trHeight w:val="30" w:hRule="atLeast"/>
        </w:trPr>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IT-сыныптарын ашуға</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5 716,0</w:t>
            </w:r>
          </w:p>
        </w:tc>
      </w:tr>
      <w:tr>
        <w:trPr>
          <w:trHeight w:val="30" w:hRule="atLeast"/>
        </w:trPr>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отбасыларынан шыққан мектеп оқушыларын ыстық тамақпен қамтамасыз етуге</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5 039,0</w:t>
            </w:r>
          </w:p>
        </w:tc>
      </w:tr>
      <w:tr>
        <w:trPr>
          <w:trHeight w:val="30" w:hRule="atLeast"/>
        </w:trPr>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 оқушыларын ыстық тамақпен қамтамасыз етуге</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4 951,1</w:t>
            </w:r>
          </w:p>
        </w:tc>
      </w:tr>
      <w:tr>
        <w:trPr>
          <w:trHeight w:val="30" w:hRule="atLeast"/>
        </w:trPr>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 қамтылған отбасыларынан шыққан мектеп оқушыларын мектеп формасымен және кеңсе тауарларымен қамтамасыз етуге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5 569,5</w:t>
            </w:r>
          </w:p>
        </w:tc>
      </w:tr>
      <w:tr>
        <w:trPr>
          <w:trHeight w:val="30" w:hRule="atLeast"/>
        </w:trPr>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үшін компьютерлер сатып алуға</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19 560,0</w:t>
            </w:r>
          </w:p>
        </w:tc>
      </w:tr>
      <w:tr>
        <w:trPr>
          <w:trHeight w:val="30" w:hRule="atLeast"/>
        </w:trPr>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кабинеттерді сатып алуға</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2 950,0</w:t>
            </w:r>
          </w:p>
        </w:tc>
      </w:tr>
      <w:tr>
        <w:trPr>
          <w:trHeight w:val="30" w:hRule="atLeast"/>
        </w:trPr>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арасында денсаулықты және өмірлік дағдыларды қалыптастыру және өзіне-өзі қол жұмсаудың алдын алу" бағдарламасын енгізуге</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3 540,0</w:t>
            </w:r>
          </w:p>
        </w:tc>
      </w:tr>
      <w:tr>
        <w:trPr>
          <w:trHeight w:val="30" w:hRule="atLeast"/>
        </w:trPr>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мемлекеттік ұйымдарының педагогикалық қызметкерлерінің ұзақтығы 42 күнтізбелік күн болатын жыл сайынғы ақылы еңбек демалысын 56 күнге дейін ұлғайтуға</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6 488,0</w:t>
            </w:r>
          </w:p>
        </w:tc>
      </w:tr>
      <w:tr>
        <w:trPr>
          <w:trHeight w:val="30" w:hRule="atLeast"/>
        </w:trPr>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және жалпы орта білім берудің оқу бағдарламаларын іске асыратын білім беру ұйымдарының мұғалімдеріне жаңартылған білім беру мазмұны жағдайында жұмыс істегені үшін қосымша ақы төлеуге</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274 416,0</w:t>
            </w:r>
          </w:p>
        </w:tc>
      </w:tr>
      <w:tr>
        <w:trPr>
          <w:trHeight w:val="30" w:hRule="atLeast"/>
        </w:trPr>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педагог-психологтарының лауазымдық айлықақыларының мөлшерін ұлғайтуға</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2 733,0</w:t>
            </w:r>
          </w:p>
        </w:tc>
      </w:tr>
      <w:tr>
        <w:trPr>
          <w:trHeight w:val="30" w:hRule="atLeast"/>
        </w:trPr>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бағыттағы пәндерді ағылшын тілінде оқытқаны үшін қосымша ақыға</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w:t>
            </w:r>
          </w:p>
        </w:tc>
      </w:tr>
      <w:tr>
        <w:trPr>
          <w:trHeight w:val="30" w:hRule="atLeast"/>
        </w:trPr>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дәрежесі бар мұғалімдерге қосымша ақы төлеуге</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4 279,3</w:t>
            </w:r>
          </w:p>
        </w:tc>
      </w:tr>
      <w:tr>
        <w:trPr>
          <w:trHeight w:val="30" w:hRule="atLeast"/>
        </w:trPr>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мұғалімдерге тәлімгерлік үшін мұғалімдерге қосымша ақы төлеуге</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4 069,0</w:t>
            </w:r>
          </w:p>
        </w:tc>
      </w:tr>
      <w:tr>
        <w:trPr>
          <w:trHeight w:val="30" w:hRule="atLeast"/>
        </w:trPr>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және жалпы орта білім беру ұйымдарының қызметкерлеріне сынып жетекшілігі үшін қосымша ақыны ұлғайтуға</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12 683,0</w:t>
            </w:r>
          </w:p>
        </w:tc>
      </w:tr>
      <w:tr>
        <w:trPr>
          <w:trHeight w:val="30" w:hRule="atLeast"/>
        </w:trPr>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және жалпы орта білім беру қызметкерлеріне дәптер мен жазба жұмыстарын тексергені үшін қосымша ақыны ұлғайтуға</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7 244,0</w:t>
            </w:r>
          </w:p>
        </w:tc>
      </w:tr>
      <w:tr>
        <w:trPr>
          <w:trHeight w:val="30" w:hRule="atLeast"/>
        </w:trPr>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мемлекеттік ұйымдарының педагогикалық қызметкерлерінің ұзақтығы 42 күнтізбелік күн болатын жыл сайынғы ақылы еңбек демалысын 56 күнге дейін ұлғайтуға</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кәсіптік оқытуды іске асыруға</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9 021,0</w:t>
            </w:r>
          </w:p>
        </w:tc>
      </w:tr>
      <w:tr>
        <w:trPr>
          <w:trHeight w:val="30" w:hRule="atLeast"/>
        </w:trPr>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Ресурстық орталықтарды жарақтандыруға</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8 861,0</w:t>
            </w:r>
          </w:p>
        </w:tc>
      </w:tr>
      <w:tr>
        <w:trPr>
          <w:trHeight w:val="30" w:hRule="atLeast"/>
        </w:trPr>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Атбасар қаласының тротуарларын орташа жөндеу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86 307,7</w:t>
            </w:r>
          </w:p>
        </w:tc>
      </w:tr>
      <w:tr>
        <w:trPr>
          <w:trHeight w:val="30" w:hRule="atLeast"/>
        </w:trPr>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атқарылуын есепке алудың бірыңғай ақпараттық алаңын енгізуге (Парус)</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Ақан Құрманов ауылдық округі бойынша кент ішіндегі жолдарды ағымдағы (шұңқырлы) жөндеу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40 196,8</w:t>
            </w:r>
          </w:p>
        </w:tc>
      </w:tr>
      <w:tr>
        <w:trPr>
          <w:trHeight w:val="30" w:hRule="atLeast"/>
        </w:trPr>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Тимашевка ауылында асфальтбетонды жабыны бар кірме жолды ағымдағы жөндеу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62 678,5</w:t>
            </w:r>
          </w:p>
        </w:tc>
      </w:tr>
      <w:tr>
        <w:trPr>
          <w:trHeight w:val="30" w:hRule="atLeast"/>
        </w:trPr>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орталықтарында әлеуметтік жұмыс жөніндегі консультанттар мен ассистенттерді енгізуге</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11 756,1</w:t>
            </w:r>
          </w:p>
        </w:tc>
      </w:tr>
      <w:tr>
        <w:trPr>
          <w:trHeight w:val="30" w:hRule="atLeast"/>
        </w:trPr>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 қызметтерін дамытуға мемлекеттік әлеуметтік тапсырысты орналастыруға</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w:t>
            </w:r>
          </w:p>
        </w:tc>
      </w:tr>
      <w:tr>
        <w:trPr>
          <w:trHeight w:val="30" w:hRule="atLeast"/>
        </w:trPr>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төлеуге</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10 364,0</w:t>
            </w:r>
          </w:p>
        </w:tc>
      </w:tr>
      <w:tr>
        <w:trPr>
          <w:trHeight w:val="30" w:hRule="atLeast"/>
        </w:trPr>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балалы аналар мен көп балалы отбасылардың балаларына жеңілдікпен жол жүруді қамтамасыз етуге</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1 173,0</w:t>
            </w:r>
          </w:p>
        </w:tc>
      </w:tr>
      <w:tr>
        <w:trPr>
          <w:trHeight w:val="30" w:hRule="atLeast"/>
        </w:trPr>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жәрдемақы мөлшерін ұлғайтуға</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r>
      <w:tr>
        <w:trPr>
          <w:trHeight w:val="30" w:hRule="atLeast"/>
        </w:trPr>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Бастау ауылында № 1 орта мектептің спортзалын, акт залын, қойма жайларын күрделі жөндеу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667,2</w:t>
            </w:r>
          </w:p>
        </w:tc>
      </w:tr>
      <w:tr>
        <w:trPr>
          <w:trHeight w:val="30" w:hRule="atLeast"/>
        </w:trPr>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объектілері үшін блок-модульді қазандықтарды сатып алу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19 185,0</w:t>
            </w:r>
          </w:p>
        </w:tc>
      </w:tr>
      <w:tr>
        <w:trPr>
          <w:trHeight w:val="30" w:hRule="atLeast"/>
        </w:trPr>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75-жылдығына біржолғы материалдық көмек төлеуге</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Бастау ауылында кентішілік жолдарды асфальтбетонды жабумен орташа жөндеу (5,7 километр)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13 790,0</w:t>
            </w:r>
          </w:p>
        </w:tc>
      </w:tr>
      <w:tr>
        <w:trPr>
          <w:trHeight w:val="30" w:hRule="atLeast"/>
        </w:trPr>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жабдықтаушы кәсіпорындарға жылу беру маусымына дайындыққа</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232 984,0</w:t>
            </w:r>
          </w:p>
        </w:tc>
      </w:tr>
      <w:tr>
        <w:trPr>
          <w:trHeight w:val="30" w:hRule="atLeast"/>
        </w:trPr>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қаласындағы білім беру бөлімі жанындағы № 7 орта мектеп ғимаратын күрделі жөндеу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48 059,3</w:t>
            </w:r>
          </w:p>
        </w:tc>
      </w:tr>
      <w:tr>
        <w:trPr>
          <w:trHeight w:val="30" w:hRule="atLeast"/>
        </w:trPr>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және орта білім беру ұйымдарын бейнебақылау жүйелерімен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865 622,6</w:t>
            </w:r>
          </w:p>
        </w:tc>
      </w:tr>
      <w:tr>
        <w:trPr>
          <w:trHeight w:val="30" w:hRule="atLeast"/>
        </w:trPr>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 ауылына кірме жолды ағымдағы жөндеу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33 600,0</w:t>
            </w:r>
          </w:p>
        </w:tc>
      </w:tr>
      <w:tr>
        <w:trPr>
          <w:trHeight w:val="30" w:hRule="atLeast"/>
        </w:trPr>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автомобиль жолдарының көше-жол желісін орташа жөндеу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600 000,0</w:t>
            </w:r>
          </w:p>
        </w:tc>
      </w:tr>
      <w:tr>
        <w:trPr>
          <w:trHeight w:val="30" w:hRule="atLeast"/>
        </w:trPr>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қаласындағы 3 көтермелі сорғы станциясының ғимаратын ағымдағы жөндеу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40 867,2</w:t>
            </w:r>
          </w:p>
        </w:tc>
      </w:tr>
      <w:tr>
        <w:trPr>
          <w:trHeight w:val="30" w:hRule="atLeast"/>
        </w:trPr>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"Атбасар-Садовое ауылы" 4,3 километр автомобиль жолын ағымдағы жөндеу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77 133,3</w:t>
            </w:r>
          </w:p>
        </w:tc>
      </w:tr>
      <w:tr>
        <w:trPr>
          <w:trHeight w:val="30" w:hRule="atLeast"/>
        </w:trPr>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КС-АТ-10 индексі бар Мариновка ауылына (2,5 километр) кірме жолды ағымдағы жөндеу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58 987,5</w:t>
            </w:r>
          </w:p>
        </w:tc>
      </w:tr>
      <w:tr>
        <w:trPr>
          <w:trHeight w:val="30" w:hRule="atLeast"/>
        </w:trPr>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"Мариновка орта мектебі" коммуналдық мемлекеттік мекемесі ғимаратының шатырын ағымдағы жөндеу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5 326,8</w:t>
            </w:r>
          </w:p>
        </w:tc>
      </w:tr>
      <w:tr>
        <w:trPr>
          <w:trHeight w:val="30" w:hRule="atLeast"/>
        </w:trPr>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"Мариновка қазақ орта мектебі" коммуналдық мемлекеттік мекемесі ғимаратының шатырын ағымдағы жөндеу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3 322,5</w:t>
            </w:r>
          </w:p>
        </w:tc>
      </w:tr>
      <w:tr>
        <w:trPr>
          <w:trHeight w:val="30" w:hRule="atLeast"/>
        </w:trPr>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 орта мектебі" коммуналдық мемлекеттік мекемесі ғимаратының шатырын ағымдағы жөндеу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5 092,7</w:t>
            </w:r>
          </w:p>
        </w:tc>
      </w:tr>
      <w:tr>
        <w:trPr>
          <w:trHeight w:val="30" w:hRule="atLeast"/>
        </w:trPr>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"Есенгелді орта мектебі" коммуналдық мемлекеттік мекемесі ғимаратының шатырын ағымдағы жөндеу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3 111,7</w:t>
            </w:r>
          </w:p>
        </w:tc>
      </w:tr>
      <w:tr>
        <w:trPr>
          <w:trHeight w:val="30" w:hRule="atLeast"/>
        </w:trPr>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"Мектеп жанындағы интернатымен № 8 орта мектебі" коммуналдық мемлекеттік мекемесінің шатырын ағымдағы жөндеу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21 655,2</w:t>
            </w:r>
          </w:p>
        </w:tc>
      </w:tr>
      <w:tr>
        <w:trPr>
          <w:trHeight w:val="30" w:hRule="atLeast"/>
        </w:trPr>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қаласындағы № 2 балабақша шатырын ағымдағы жөндеу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4 723,5</w:t>
            </w:r>
          </w:p>
        </w:tc>
      </w:tr>
      <w:tr>
        <w:trPr>
          <w:trHeight w:val="30" w:hRule="atLeast"/>
        </w:trPr>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қаласындағы № 2 балабақшаны ағымдағы жөндеу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6 211,3</w:t>
            </w:r>
          </w:p>
        </w:tc>
      </w:tr>
      <w:tr>
        <w:trPr>
          <w:trHeight w:val="30" w:hRule="atLeast"/>
        </w:trPr>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"Орталықтандырылған кітапхана жүйесі" мемлекеттік мекемесінің ғимаратын ағымдағы жөндеу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5 590,9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24 желтоқсандағы</w:t>
            </w:r>
            <w:r>
              <w:br/>
            </w:r>
            <w:r>
              <w:rPr>
                <w:rFonts w:ascii="Times New Roman"/>
                <w:b w:val="false"/>
                <w:i w:val="false"/>
                <w:color w:val="000000"/>
                <w:sz w:val="20"/>
              </w:rPr>
              <w:t>№ 6С 36/2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6 қосымша</w:t>
            </w:r>
          </w:p>
        </w:tc>
      </w:tr>
    </w:tbl>
    <w:bookmarkStart w:name="z24" w:id="17"/>
    <w:p>
      <w:pPr>
        <w:spacing w:after="0"/>
        <w:ind w:left="0"/>
        <w:jc w:val="left"/>
      </w:pPr>
      <w:r>
        <w:rPr>
          <w:rFonts w:ascii="Times New Roman"/>
          <w:b/>
          <w:i w:val="false"/>
          <w:color w:val="000000"/>
        </w:rPr>
        <w:t xml:space="preserve"> 2020 жылға арналған аудандық бюджетті атқару процесінде секвестрлеуге жатпайтын бюджеттік бағдарламалардың тізбесі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1"/>
        <w:gridCol w:w="3819"/>
        <w:gridCol w:w="3842"/>
        <w:gridCol w:w="182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классификацияның коды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2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білім беру бөлімі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