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5c4f1" w14:textId="0d5c4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Атбасар қаласының, ауылдардың және ауылдық округтердің бюджеттері туралы</w:t>
      </w:r>
    </w:p>
    <w:p>
      <w:pPr>
        <w:spacing w:after="0"/>
        <w:ind w:left="0"/>
        <w:jc w:val="both"/>
      </w:pPr>
      <w:r>
        <w:rPr>
          <w:rFonts w:ascii="Times New Roman"/>
          <w:b w:val="false"/>
          <w:i w:val="false"/>
          <w:color w:val="000000"/>
          <w:sz w:val="28"/>
        </w:rPr>
        <w:t>Ақмола облысы Атбасар аудандық мәслихатының 2019 жылғы 25 желтоқсандағы № 6С 36/2 шешімі. Ақмола облысының Әділет департаментінде 2020 жылғы 16 қаңтарда № 7637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9-1-бабының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Атбасар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2020-2022 жылдарға арналған Атбасар қаласының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2020 жылға келесі көлемдерде бекітілсін:</w:t>
      </w:r>
    </w:p>
    <w:bookmarkEnd w:id="1"/>
    <w:p>
      <w:pPr>
        <w:spacing w:after="0"/>
        <w:ind w:left="0"/>
        <w:jc w:val="both"/>
      </w:pPr>
      <w:r>
        <w:rPr>
          <w:rFonts w:ascii="Times New Roman"/>
          <w:b w:val="false"/>
          <w:i w:val="false"/>
          <w:color w:val="000000"/>
          <w:sz w:val="28"/>
        </w:rPr>
        <w:t>
      1) кірістер – 498 616,7 мың теңге, оның ішінде:</w:t>
      </w:r>
    </w:p>
    <w:p>
      <w:pPr>
        <w:spacing w:after="0"/>
        <w:ind w:left="0"/>
        <w:jc w:val="both"/>
      </w:pPr>
      <w:r>
        <w:rPr>
          <w:rFonts w:ascii="Times New Roman"/>
          <w:b w:val="false"/>
          <w:i w:val="false"/>
          <w:color w:val="000000"/>
          <w:sz w:val="28"/>
        </w:rPr>
        <w:t>
      салықтық түсімдер – 136 955,0 мың теңге;</w:t>
      </w:r>
    </w:p>
    <w:p>
      <w:pPr>
        <w:spacing w:after="0"/>
        <w:ind w:left="0"/>
        <w:jc w:val="both"/>
      </w:pPr>
      <w:r>
        <w:rPr>
          <w:rFonts w:ascii="Times New Roman"/>
          <w:b w:val="false"/>
          <w:i w:val="false"/>
          <w:color w:val="000000"/>
          <w:sz w:val="28"/>
        </w:rPr>
        <w:t>
      салықтық емес түсімдер – 2 810,6 мың теңге;</w:t>
      </w:r>
    </w:p>
    <w:p>
      <w:pPr>
        <w:spacing w:after="0"/>
        <w:ind w:left="0"/>
        <w:jc w:val="both"/>
      </w:pPr>
      <w:r>
        <w:rPr>
          <w:rFonts w:ascii="Times New Roman"/>
          <w:b w:val="false"/>
          <w:i w:val="false"/>
          <w:color w:val="000000"/>
          <w:sz w:val="28"/>
        </w:rPr>
        <w:t>
      негізгі капиталды сатудан түсетін түсімдер – 0 теңге;</w:t>
      </w:r>
    </w:p>
    <w:p>
      <w:pPr>
        <w:spacing w:after="0"/>
        <w:ind w:left="0"/>
        <w:jc w:val="both"/>
      </w:pPr>
      <w:r>
        <w:rPr>
          <w:rFonts w:ascii="Times New Roman"/>
          <w:b w:val="false"/>
          <w:i w:val="false"/>
          <w:color w:val="000000"/>
          <w:sz w:val="28"/>
        </w:rPr>
        <w:t>
      трансферттер түсімі – 358 851,1 мың теңге;</w:t>
      </w:r>
    </w:p>
    <w:p>
      <w:pPr>
        <w:spacing w:after="0"/>
        <w:ind w:left="0"/>
        <w:jc w:val="both"/>
      </w:pPr>
      <w:r>
        <w:rPr>
          <w:rFonts w:ascii="Times New Roman"/>
          <w:b w:val="false"/>
          <w:i w:val="false"/>
          <w:color w:val="000000"/>
          <w:sz w:val="28"/>
        </w:rPr>
        <w:t>
      2) шығындар – 1 099 119,4 мың теңге;</w:t>
      </w:r>
    </w:p>
    <w:p>
      <w:pPr>
        <w:spacing w:after="0"/>
        <w:ind w:left="0"/>
        <w:jc w:val="both"/>
      </w:pPr>
      <w:r>
        <w:rPr>
          <w:rFonts w:ascii="Times New Roman"/>
          <w:b w:val="false"/>
          <w:i w:val="false"/>
          <w:color w:val="000000"/>
          <w:sz w:val="28"/>
        </w:rPr>
        <w:t>
      3) қаржы активтерімен операциялар бойынша сальдо – 0 теңге:</w:t>
      </w:r>
    </w:p>
    <w:p>
      <w:pPr>
        <w:spacing w:after="0"/>
        <w:ind w:left="0"/>
        <w:jc w:val="both"/>
      </w:pPr>
      <w:r>
        <w:rPr>
          <w:rFonts w:ascii="Times New Roman"/>
          <w:b w:val="false"/>
          <w:i w:val="false"/>
          <w:color w:val="000000"/>
          <w:sz w:val="28"/>
        </w:rPr>
        <w:t>
      қаржы активтерін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4) бюджет тапшылығы (профициті) – -600 502,7 мың теңге;</w:t>
      </w:r>
    </w:p>
    <w:p>
      <w:pPr>
        <w:spacing w:after="0"/>
        <w:ind w:left="0"/>
        <w:jc w:val="both"/>
      </w:pPr>
      <w:r>
        <w:rPr>
          <w:rFonts w:ascii="Times New Roman"/>
          <w:b w:val="false"/>
          <w:i w:val="false"/>
          <w:color w:val="000000"/>
          <w:sz w:val="28"/>
        </w:rPr>
        <w:t>
      5) бюджет тапшылығын қаржыландыру (профицитін пайдалану) – 600 502,7 мың теңге:</w:t>
      </w:r>
    </w:p>
    <w:p>
      <w:pPr>
        <w:spacing w:after="0"/>
        <w:ind w:left="0"/>
        <w:jc w:val="both"/>
      </w:pPr>
      <w:r>
        <w:rPr>
          <w:rFonts w:ascii="Times New Roman"/>
          <w:b w:val="false"/>
          <w:i w:val="false"/>
          <w:color w:val="000000"/>
          <w:sz w:val="28"/>
        </w:rPr>
        <w:t>
      қарыздар түсімі – 600 000,0 мың теңге;</w:t>
      </w:r>
    </w:p>
    <w:p>
      <w:pPr>
        <w:spacing w:after="0"/>
        <w:ind w:left="0"/>
        <w:jc w:val="both"/>
      </w:pPr>
      <w:r>
        <w:rPr>
          <w:rFonts w:ascii="Times New Roman"/>
          <w:b w:val="false"/>
          <w:i w:val="false"/>
          <w:color w:val="000000"/>
          <w:sz w:val="28"/>
        </w:rPr>
        <w:t>
      қарыздарды өтеу – 0 теңге;</w:t>
      </w:r>
    </w:p>
    <w:p>
      <w:pPr>
        <w:spacing w:after="0"/>
        <w:ind w:left="0"/>
        <w:jc w:val="both"/>
      </w:pPr>
      <w:r>
        <w:rPr>
          <w:rFonts w:ascii="Times New Roman"/>
          <w:b w:val="false"/>
          <w:i w:val="false"/>
          <w:color w:val="000000"/>
          <w:sz w:val="28"/>
        </w:rPr>
        <w:t>
      бюджет қаражатының пайдаланылатын қалдықтары – 502,7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Атбасар аудандық мәслихатының 18.11.2020 </w:t>
      </w:r>
      <w:r>
        <w:rPr>
          <w:rFonts w:ascii="Times New Roman"/>
          <w:b w:val="false"/>
          <w:i w:val="false"/>
          <w:color w:val="000000"/>
          <w:sz w:val="28"/>
        </w:rPr>
        <w:t>№ 6С 45/2</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2020-2022 жылдарға арналған Ақан Құрманов ауылдық округінің бюджеті тиісінше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қосымшаларға</w:t>
      </w:r>
      <w:r>
        <w:rPr>
          <w:rFonts w:ascii="Times New Roman"/>
          <w:b w:val="false"/>
          <w:i w:val="false"/>
          <w:color w:val="000000"/>
          <w:sz w:val="28"/>
        </w:rPr>
        <w:t xml:space="preserve"> сәйкес, оның ішінде 2020 жылға келесі көлемдерде бекітілсін:</w:t>
      </w:r>
    </w:p>
    <w:bookmarkEnd w:id="2"/>
    <w:p>
      <w:pPr>
        <w:spacing w:after="0"/>
        <w:ind w:left="0"/>
        <w:jc w:val="both"/>
      </w:pPr>
      <w:r>
        <w:rPr>
          <w:rFonts w:ascii="Times New Roman"/>
          <w:b w:val="false"/>
          <w:i w:val="false"/>
          <w:color w:val="000000"/>
          <w:sz w:val="28"/>
        </w:rPr>
        <w:t>
      1) кірістер – 16 202,3 мың теңге, оның ішінде:</w:t>
      </w:r>
    </w:p>
    <w:p>
      <w:pPr>
        <w:spacing w:after="0"/>
        <w:ind w:left="0"/>
        <w:jc w:val="both"/>
      </w:pPr>
      <w:r>
        <w:rPr>
          <w:rFonts w:ascii="Times New Roman"/>
          <w:b w:val="false"/>
          <w:i w:val="false"/>
          <w:color w:val="000000"/>
          <w:sz w:val="28"/>
        </w:rPr>
        <w:t>
      салықтық түсімдер – 2 628,0 мың теңге;</w:t>
      </w:r>
    </w:p>
    <w:p>
      <w:pPr>
        <w:spacing w:after="0"/>
        <w:ind w:left="0"/>
        <w:jc w:val="both"/>
      </w:pPr>
      <w:r>
        <w:rPr>
          <w:rFonts w:ascii="Times New Roman"/>
          <w:b w:val="false"/>
          <w:i w:val="false"/>
          <w:color w:val="000000"/>
          <w:sz w:val="28"/>
        </w:rPr>
        <w:t>
      салықтық емес түсімдер – 1 034,3 мың теңге;</w:t>
      </w:r>
    </w:p>
    <w:p>
      <w:pPr>
        <w:spacing w:after="0"/>
        <w:ind w:left="0"/>
        <w:jc w:val="both"/>
      </w:pPr>
      <w:r>
        <w:rPr>
          <w:rFonts w:ascii="Times New Roman"/>
          <w:b w:val="false"/>
          <w:i w:val="false"/>
          <w:color w:val="000000"/>
          <w:sz w:val="28"/>
        </w:rPr>
        <w:t>
      негізгі капиталды сатудан түсетін түсімдер – 0 теңге;</w:t>
      </w:r>
    </w:p>
    <w:p>
      <w:pPr>
        <w:spacing w:after="0"/>
        <w:ind w:left="0"/>
        <w:jc w:val="both"/>
      </w:pPr>
      <w:r>
        <w:rPr>
          <w:rFonts w:ascii="Times New Roman"/>
          <w:b w:val="false"/>
          <w:i w:val="false"/>
          <w:color w:val="000000"/>
          <w:sz w:val="28"/>
        </w:rPr>
        <w:t>
      трансферттер түсімі – 12 540,0 мың теңге;</w:t>
      </w:r>
    </w:p>
    <w:p>
      <w:pPr>
        <w:spacing w:after="0"/>
        <w:ind w:left="0"/>
        <w:jc w:val="both"/>
      </w:pPr>
      <w:r>
        <w:rPr>
          <w:rFonts w:ascii="Times New Roman"/>
          <w:b w:val="false"/>
          <w:i w:val="false"/>
          <w:color w:val="000000"/>
          <w:sz w:val="28"/>
        </w:rPr>
        <w:t>
      2) шығындар – 16 202,3 мың теңге;</w:t>
      </w:r>
    </w:p>
    <w:p>
      <w:pPr>
        <w:spacing w:after="0"/>
        <w:ind w:left="0"/>
        <w:jc w:val="both"/>
      </w:pPr>
      <w:r>
        <w:rPr>
          <w:rFonts w:ascii="Times New Roman"/>
          <w:b w:val="false"/>
          <w:i w:val="false"/>
          <w:color w:val="000000"/>
          <w:sz w:val="28"/>
        </w:rPr>
        <w:t>
      3) қаржы активтерімен операциялар бойынша сальдо – 0 теңге:</w:t>
      </w:r>
    </w:p>
    <w:p>
      <w:pPr>
        <w:spacing w:after="0"/>
        <w:ind w:left="0"/>
        <w:jc w:val="both"/>
      </w:pPr>
      <w:r>
        <w:rPr>
          <w:rFonts w:ascii="Times New Roman"/>
          <w:b w:val="false"/>
          <w:i w:val="false"/>
          <w:color w:val="000000"/>
          <w:sz w:val="28"/>
        </w:rPr>
        <w:t>
      қаржы активтерін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4) бюджет тапшылығы (профициті) – 0 теңге;</w:t>
      </w:r>
    </w:p>
    <w:p>
      <w:pPr>
        <w:spacing w:after="0"/>
        <w:ind w:left="0"/>
        <w:jc w:val="both"/>
      </w:pPr>
      <w:r>
        <w:rPr>
          <w:rFonts w:ascii="Times New Roman"/>
          <w:b w:val="false"/>
          <w:i w:val="false"/>
          <w:color w:val="000000"/>
          <w:sz w:val="28"/>
        </w:rPr>
        <w:t>
      5) бюджет тапшылығын қаржыландыру (профицитін пайдалану) – 0 теңге:</w:t>
      </w:r>
    </w:p>
    <w:p>
      <w:pPr>
        <w:spacing w:after="0"/>
        <w:ind w:left="0"/>
        <w:jc w:val="both"/>
      </w:pPr>
      <w:r>
        <w:rPr>
          <w:rFonts w:ascii="Times New Roman"/>
          <w:b w:val="false"/>
          <w:i w:val="false"/>
          <w:color w:val="000000"/>
          <w:sz w:val="28"/>
        </w:rPr>
        <w:t>
      қарыздар түсімі – 0 теңге;</w:t>
      </w:r>
    </w:p>
    <w:p>
      <w:pPr>
        <w:spacing w:after="0"/>
        <w:ind w:left="0"/>
        <w:jc w:val="both"/>
      </w:pPr>
      <w:r>
        <w:rPr>
          <w:rFonts w:ascii="Times New Roman"/>
          <w:b w:val="false"/>
          <w:i w:val="false"/>
          <w:color w:val="000000"/>
          <w:sz w:val="28"/>
        </w:rPr>
        <w:t>
      қарыздарды өтеу – 0 теңге;</w:t>
      </w:r>
    </w:p>
    <w:p>
      <w:pPr>
        <w:spacing w:after="0"/>
        <w:ind w:left="0"/>
        <w:jc w:val="both"/>
      </w:pPr>
      <w:r>
        <w:rPr>
          <w:rFonts w:ascii="Times New Roman"/>
          <w:b w:val="false"/>
          <w:i w:val="false"/>
          <w:color w:val="000000"/>
          <w:sz w:val="28"/>
        </w:rPr>
        <w:t>
      бюджет қаражатының пайдаланылатын қалдықтары – 0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Ақмола облысы Атбасар аудандық мәслихатының 18.11.2020 </w:t>
      </w:r>
      <w:r>
        <w:rPr>
          <w:rFonts w:ascii="Times New Roman"/>
          <w:b w:val="false"/>
          <w:i w:val="false"/>
          <w:color w:val="000000"/>
          <w:sz w:val="28"/>
        </w:rPr>
        <w:t>№ 6С 45/2</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xml:space="preserve">
      3. 2020-2022 жылдарға арналған Бастау ауылдық округінің бюджеті тиісінше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 қосымшаларға</w:t>
      </w:r>
      <w:r>
        <w:rPr>
          <w:rFonts w:ascii="Times New Roman"/>
          <w:b w:val="false"/>
          <w:i w:val="false"/>
          <w:color w:val="000000"/>
          <w:sz w:val="28"/>
        </w:rPr>
        <w:t xml:space="preserve"> сәйкес, оның ішінде 2020 жылға келесі көлемдерде бекітілсін:</w:t>
      </w:r>
    </w:p>
    <w:bookmarkEnd w:id="3"/>
    <w:p>
      <w:pPr>
        <w:spacing w:after="0"/>
        <w:ind w:left="0"/>
        <w:jc w:val="both"/>
      </w:pPr>
      <w:r>
        <w:rPr>
          <w:rFonts w:ascii="Times New Roman"/>
          <w:b w:val="false"/>
          <w:i w:val="false"/>
          <w:color w:val="000000"/>
          <w:sz w:val="28"/>
        </w:rPr>
        <w:t>
      1) кірістер – 149 925,9 мың теңге, оның ішінде:</w:t>
      </w:r>
    </w:p>
    <w:p>
      <w:pPr>
        <w:spacing w:after="0"/>
        <w:ind w:left="0"/>
        <w:jc w:val="both"/>
      </w:pPr>
      <w:r>
        <w:rPr>
          <w:rFonts w:ascii="Times New Roman"/>
          <w:b w:val="false"/>
          <w:i w:val="false"/>
          <w:color w:val="000000"/>
          <w:sz w:val="28"/>
        </w:rPr>
        <w:t>
      салықтық түсімдер – 2 572,0 мың теңге;</w:t>
      </w:r>
    </w:p>
    <w:p>
      <w:pPr>
        <w:spacing w:after="0"/>
        <w:ind w:left="0"/>
        <w:jc w:val="both"/>
      </w:pPr>
      <w:r>
        <w:rPr>
          <w:rFonts w:ascii="Times New Roman"/>
          <w:b w:val="false"/>
          <w:i w:val="false"/>
          <w:color w:val="000000"/>
          <w:sz w:val="28"/>
        </w:rPr>
        <w:t>
      салықтық емес түсімдер – 1 271,9 мың теңге;</w:t>
      </w:r>
    </w:p>
    <w:p>
      <w:pPr>
        <w:spacing w:after="0"/>
        <w:ind w:left="0"/>
        <w:jc w:val="both"/>
      </w:pPr>
      <w:r>
        <w:rPr>
          <w:rFonts w:ascii="Times New Roman"/>
          <w:b w:val="false"/>
          <w:i w:val="false"/>
          <w:color w:val="000000"/>
          <w:sz w:val="28"/>
        </w:rPr>
        <w:t>
      негізгі капиталды сатудан түсетін түсімдер – 0 теңге;</w:t>
      </w:r>
    </w:p>
    <w:p>
      <w:pPr>
        <w:spacing w:after="0"/>
        <w:ind w:left="0"/>
        <w:jc w:val="both"/>
      </w:pPr>
      <w:r>
        <w:rPr>
          <w:rFonts w:ascii="Times New Roman"/>
          <w:b w:val="false"/>
          <w:i w:val="false"/>
          <w:color w:val="000000"/>
          <w:sz w:val="28"/>
        </w:rPr>
        <w:t>
      трансферттер түсімі – 146 082,0 мың теңге;</w:t>
      </w:r>
    </w:p>
    <w:p>
      <w:pPr>
        <w:spacing w:after="0"/>
        <w:ind w:left="0"/>
        <w:jc w:val="both"/>
      </w:pPr>
      <w:r>
        <w:rPr>
          <w:rFonts w:ascii="Times New Roman"/>
          <w:b w:val="false"/>
          <w:i w:val="false"/>
          <w:color w:val="000000"/>
          <w:sz w:val="28"/>
        </w:rPr>
        <w:t>
      2) шығындар – 149 925,9 мың теңге;</w:t>
      </w:r>
    </w:p>
    <w:p>
      <w:pPr>
        <w:spacing w:after="0"/>
        <w:ind w:left="0"/>
        <w:jc w:val="both"/>
      </w:pPr>
      <w:r>
        <w:rPr>
          <w:rFonts w:ascii="Times New Roman"/>
          <w:b w:val="false"/>
          <w:i w:val="false"/>
          <w:color w:val="000000"/>
          <w:sz w:val="28"/>
        </w:rPr>
        <w:t>
      3) қаржы активтерімен операциялар бойынша сальдо – 0 теңге:</w:t>
      </w:r>
    </w:p>
    <w:p>
      <w:pPr>
        <w:spacing w:after="0"/>
        <w:ind w:left="0"/>
        <w:jc w:val="both"/>
      </w:pPr>
      <w:r>
        <w:rPr>
          <w:rFonts w:ascii="Times New Roman"/>
          <w:b w:val="false"/>
          <w:i w:val="false"/>
          <w:color w:val="000000"/>
          <w:sz w:val="28"/>
        </w:rPr>
        <w:t>
      қаржы активтерін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4) бюджет тапшылығы (профициті) – 0 теңге;</w:t>
      </w:r>
    </w:p>
    <w:p>
      <w:pPr>
        <w:spacing w:after="0"/>
        <w:ind w:left="0"/>
        <w:jc w:val="both"/>
      </w:pPr>
      <w:r>
        <w:rPr>
          <w:rFonts w:ascii="Times New Roman"/>
          <w:b w:val="false"/>
          <w:i w:val="false"/>
          <w:color w:val="000000"/>
          <w:sz w:val="28"/>
        </w:rPr>
        <w:t>
      5) бюджет тапшылығын қаржыландыру (профицитін пайдалану) – 0 теңге:</w:t>
      </w:r>
    </w:p>
    <w:p>
      <w:pPr>
        <w:spacing w:after="0"/>
        <w:ind w:left="0"/>
        <w:jc w:val="both"/>
      </w:pPr>
      <w:r>
        <w:rPr>
          <w:rFonts w:ascii="Times New Roman"/>
          <w:b w:val="false"/>
          <w:i w:val="false"/>
          <w:color w:val="000000"/>
          <w:sz w:val="28"/>
        </w:rPr>
        <w:t>
      қарыздар түсімі – 0 теңге;</w:t>
      </w:r>
    </w:p>
    <w:p>
      <w:pPr>
        <w:spacing w:after="0"/>
        <w:ind w:left="0"/>
        <w:jc w:val="both"/>
      </w:pPr>
      <w:r>
        <w:rPr>
          <w:rFonts w:ascii="Times New Roman"/>
          <w:b w:val="false"/>
          <w:i w:val="false"/>
          <w:color w:val="000000"/>
          <w:sz w:val="28"/>
        </w:rPr>
        <w:t>
      қарыздарды өтеу – 0 теңге;</w:t>
      </w:r>
    </w:p>
    <w:p>
      <w:pPr>
        <w:spacing w:after="0"/>
        <w:ind w:left="0"/>
        <w:jc w:val="both"/>
      </w:pPr>
      <w:r>
        <w:rPr>
          <w:rFonts w:ascii="Times New Roman"/>
          <w:b w:val="false"/>
          <w:i w:val="false"/>
          <w:color w:val="000000"/>
          <w:sz w:val="28"/>
        </w:rPr>
        <w:t>
      бюджет қаражатының пайдаланылатын қалдықтары – 0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Ақмола облысы Атбасар аудандық мәслихатының 18.11.2020 </w:t>
      </w:r>
      <w:r>
        <w:rPr>
          <w:rFonts w:ascii="Times New Roman"/>
          <w:b w:val="false"/>
          <w:i w:val="false"/>
          <w:color w:val="000000"/>
          <w:sz w:val="28"/>
        </w:rPr>
        <w:t>№ 6С 45/2</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xml:space="preserve">
      4. 2020-2022 жылдарға арналған Борисовка ауылының бюджеті тиісінше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 қосымшаларға</w:t>
      </w:r>
      <w:r>
        <w:rPr>
          <w:rFonts w:ascii="Times New Roman"/>
          <w:b w:val="false"/>
          <w:i w:val="false"/>
          <w:color w:val="000000"/>
          <w:sz w:val="28"/>
        </w:rPr>
        <w:t xml:space="preserve"> сәйкес, оның ішінде 2020 жылға келесі көлемдерде бекітілсін:</w:t>
      </w:r>
    </w:p>
    <w:bookmarkEnd w:id="4"/>
    <w:p>
      <w:pPr>
        <w:spacing w:after="0"/>
        <w:ind w:left="0"/>
        <w:jc w:val="both"/>
      </w:pPr>
      <w:r>
        <w:rPr>
          <w:rFonts w:ascii="Times New Roman"/>
          <w:b w:val="false"/>
          <w:i w:val="false"/>
          <w:color w:val="000000"/>
          <w:sz w:val="28"/>
        </w:rPr>
        <w:t>
      1) кірістер – 15 819,6 мың теңге, оның ішінде:</w:t>
      </w:r>
    </w:p>
    <w:p>
      <w:pPr>
        <w:spacing w:after="0"/>
        <w:ind w:left="0"/>
        <w:jc w:val="both"/>
      </w:pPr>
      <w:r>
        <w:rPr>
          <w:rFonts w:ascii="Times New Roman"/>
          <w:b w:val="false"/>
          <w:i w:val="false"/>
          <w:color w:val="000000"/>
          <w:sz w:val="28"/>
        </w:rPr>
        <w:t>
      салықтық түсімдер – 728,0 мың теңге;</w:t>
      </w:r>
    </w:p>
    <w:p>
      <w:pPr>
        <w:spacing w:after="0"/>
        <w:ind w:left="0"/>
        <w:jc w:val="both"/>
      </w:pPr>
      <w:r>
        <w:rPr>
          <w:rFonts w:ascii="Times New Roman"/>
          <w:b w:val="false"/>
          <w:i w:val="false"/>
          <w:color w:val="000000"/>
          <w:sz w:val="28"/>
        </w:rPr>
        <w:t>
      салықтық емес түсімдер – 2 382,6 мың теңге;</w:t>
      </w:r>
    </w:p>
    <w:p>
      <w:pPr>
        <w:spacing w:after="0"/>
        <w:ind w:left="0"/>
        <w:jc w:val="both"/>
      </w:pPr>
      <w:r>
        <w:rPr>
          <w:rFonts w:ascii="Times New Roman"/>
          <w:b w:val="false"/>
          <w:i w:val="false"/>
          <w:color w:val="000000"/>
          <w:sz w:val="28"/>
        </w:rPr>
        <w:t>
      негізгі капиталды сатудан түсетін түсімдер – 0 теңге;</w:t>
      </w:r>
    </w:p>
    <w:p>
      <w:pPr>
        <w:spacing w:after="0"/>
        <w:ind w:left="0"/>
        <w:jc w:val="both"/>
      </w:pPr>
      <w:r>
        <w:rPr>
          <w:rFonts w:ascii="Times New Roman"/>
          <w:b w:val="false"/>
          <w:i w:val="false"/>
          <w:color w:val="000000"/>
          <w:sz w:val="28"/>
        </w:rPr>
        <w:t>
      трансферттер түсімі – 12 709 мың теңге;</w:t>
      </w:r>
    </w:p>
    <w:p>
      <w:pPr>
        <w:spacing w:after="0"/>
        <w:ind w:left="0"/>
        <w:jc w:val="both"/>
      </w:pPr>
      <w:r>
        <w:rPr>
          <w:rFonts w:ascii="Times New Roman"/>
          <w:b w:val="false"/>
          <w:i w:val="false"/>
          <w:color w:val="000000"/>
          <w:sz w:val="28"/>
        </w:rPr>
        <w:t>
      2) шығындар – 15 819,6 мың теңге;</w:t>
      </w:r>
    </w:p>
    <w:p>
      <w:pPr>
        <w:spacing w:after="0"/>
        <w:ind w:left="0"/>
        <w:jc w:val="both"/>
      </w:pPr>
      <w:r>
        <w:rPr>
          <w:rFonts w:ascii="Times New Roman"/>
          <w:b w:val="false"/>
          <w:i w:val="false"/>
          <w:color w:val="000000"/>
          <w:sz w:val="28"/>
        </w:rPr>
        <w:t>
      3) қаржы активтерімен операциялар бойынша сальдо – 0 теңге:</w:t>
      </w:r>
    </w:p>
    <w:p>
      <w:pPr>
        <w:spacing w:after="0"/>
        <w:ind w:left="0"/>
        <w:jc w:val="both"/>
      </w:pPr>
      <w:r>
        <w:rPr>
          <w:rFonts w:ascii="Times New Roman"/>
          <w:b w:val="false"/>
          <w:i w:val="false"/>
          <w:color w:val="000000"/>
          <w:sz w:val="28"/>
        </w:rPr>
        <w:t>
      қаржы активтерін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4) бюджет тапшылығы (профициті) – 0 теңге;</w:t>
      </w:r>
    </w:p>
    <w:p>
      <w:pPr>
        <w:spacing w:after="0"/>
        <w:ind w:left="0"/>
        <w:jc w:val="both"/>
      </w:pPr>
      <w:r>
        <w:rPr>
          <w:rFonts w:ascii="Times New Roman"/>
          <w:b w:val="false"/>
          <w:i w:val="false"/>
          <w:color w:val="000000"/>
          <w:sz w:val="28"/>
        </w:rPr>
        <w:t>
      5) бюджет тапшылығын қаржыландыру (профицитін пайдалану) – 0 теңге:</w:t>
      </w:r>
    </w:p>
    <w:p>
      <w:pPr>
        <w:spacing w:after="0"/>
        <w:ind w:left="0"/>
        <w:jc w:val="both"/>
      </w:pPr>
      <w:r>
        <w:rPr>
          <w:rFonts w:ascii="Times New Roman"/>
          <w:b w:val="false"/>
          <w:i w:val="false"/>
          <w:color w:val="000000"/>
          <w:sz w:val="28"/>
        </w:rPr>
        <w:t>
      қарыздар түсімі – 0 теңге;</w:t>
      </w:r>
    </w:p>
    <w:p>
      <w:pPr>
        <w:spacing w:after="0"/>
        <w:ind w:left="0"/>
        <w:jc w:val="both"/>
      </w:pPr>
      <w:r>
        <w:rPr>
          <w:rFonts w:ascii="Times New Roman"/>
          <w:b w:val="false"/>
          <w:i w:val="false"/>
          <w:color w:val="000000"/>
          <w:sz w:val="28"/>
        </w:rPr>
        <w:t>
      қарыздарды өтеу – 0 теңге;</w:t>
      </w:r>
    </w:p>
    <w:p>
      <w:pPr>
        <w:spacing w:after="0"/>
        <w:ind w:left="0"/>
        <w:jc w:val="both"/>
      </w:pPr>
      <w:r>
        <w:rPr>
          <w:rFonts w:ascii="Times New Roman"/>
          <w:b w:val="false"/>
          <w:i w:val="false"/>
          <w:color w:val="000000"/>
          <w:sz w:val="28"/>
        </w:rPr>
        <w:t>
      бюджет қаражатының пайдаланылатын қалдықтары – 0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Ақмола облысы Атбасар аудандық мәслихатының 16.04.2020 </w:t>
      </w:r>
      <w:r>
        <w:rPr>
          <w:rFonts w:ascii="Times New Roman"/>
          <w:b w:val="false"/>
          <w:i w:val="false"/>
          <w:color w:val="000000"/>
          <w:sz w:val="28"/>
        </w:rPr>
        <w:t>№ 6С 38/3</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xml:space="preserve">
      5. 2020-2022 жылдарға арналған Макеевка ауылдық округінің бюджеті тиісінше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 қосымшаларға</w:t>
      </w:r>
      <w:r>
        <w:rPr>
          <w:rFonts w:ascii="Times New Roman"/>
          <w:b w:val="false"/>
          <w:i w:val="false"/>
          <w:color w:val="000000"/>
          <w:sz w:val="28"/>
        </w:rPr>
        <w:t xml:space="preserve"> сәйкес, оның ішінде 2020 жылға келесі көлемдерде бекітілсін:</w:t>
      </w:r>
    </w:p>
    <w:bookmarkEnd w:id="5"/>
    <w:p>
      <w:pPr>
        <w:spacing w:after="0"/>
        <w:ind w:left="0"/>
        <w:jc w:val="both"/>
      </w:pPr>
      <w:r>
        <w:rPr>
          <w:rFonts w:ascii="Times New Roman"/>
          <w:b w:val="false"/>
          <w:i w:val="false"/>
          <w:color w:val="000000"/>
          <w:sz w:val="28"/>
        </w:rPr>
        <w:t>
      1) кірістер – 14 858,6 мың теңге, оның ішінде:</w:t>
      </w:r>
    </w:p>
    <w:p>
      <w:pPr>
        <w:spacing w:after="0"/>
        <w:ind w:left="0"/>
        <w:jc w:val="both"/>
      </w:pPr>
      <w:r>
        <w:rPr>
          <w:rFonts w:ascii="Times New Roman"/>
          <w:b w:val="false"/>
          <w:i w:val="false"/>
          <w:color w:val="000000"/>
          <w:sz w:val="28"/>
        </w:rPr>
        <w:t>
      салықтық түсімдер – 1 098,0 мың теңге;</w:t>
      </w:r>
    </w:p>
    <w:p>
      <w:pPr>
        <w:spacing w:after="0"/>
        <w:ind w:left="0"/>
        <w:jc w:val="both"/>
      </w:pPr>
      <w:r>
        <w:rPr>
          <w:rFonts w:ascii="Times New Roman"/>
          <w:b w:val="false"/>
          <w:i w:val="false"/>
          <w:color w:val="000000"/>
          <w:sz w:val="28"/>
        </w:rPr>
        <w:t>
      салықтық емес түсімдер – 742,6 мың теңге;</w:t>
      </w:r>
    </w:p>
    <w:p>
      <w:pPr>
        <w:spacing w:after="0"/>
        <w:ind w:left="0"/>
        <w:jc w:val="both"/>
      </w:pPr>
      <w:r>
        <w:rPr>
          <w:rFonts w:ascii="Times New Roman"/>
          <w:b w:val="false"/>
          <w:i w:val="false"/>
          <w:color w:val="000000"/>
          <w:sz w:val="28"/>
        </w:rPr>
        <w:t>
      негізгі капиталды сатудан түсетін түсімдер – 0 теңге;</w:t>
      </w:r>
    </w:p>
    <w:p>
      <w:pPr>
        <w:spacing w:after="0"/>
        <w:ind w:left="0"/>
        <w:jc w:val="both"/>
      </w:pPr>
      <w:r>
        <w:rPr>
          <w:rFonts w:ascii="Times New Roman"/>
          <w:b w:val="false"/>
          <w:i w:val="false"/>
          <w:color w:val="000000"/>
          <w:sz w:val="28"/>
        </w:rPr>
        <w:t>
      трансферттер түсімі – 13 018,0 мың теңге;</w:t>
      </w:r>
    </w:p>
    <w:p>
      <w:pPr>
        <w:spacing w:after="0"/>
        <w:ind w:left="0"/>
        <w:jc w:val="both"/>
      </w:pPr>
      <w:r>
        <w:rPr>
          <w:rFonts w:ascii="Times New Roman"/>
          <w:b w:val="false"/>
          <w:i w:val="false"/>
          <w:color w:val="000000"/>
          <w:sz w:val="28"/>
        </w:rPr>
        <w:t>
      2) шығындар – 14 858,6 мың теңге;</w:t>
      </w:r>
    </w:p>
    <w:p>
      <w:pPr>
        <w:spacing w:after="0"/>
        <w:ind w:left="0"/>
        <w:jc w:val="both"/>
      </w:pPr>
      <w:r>
        <w:rPr>
          <w:rFonts w:ascii="Times New Roman"/>
          <w:b w:val="false"/>
          <w:i w:val="false"/>
          <w:color w:val="000000"/>
          <w:sz w:val="28"/>
        </w:rPr>
        <w:t>
      3) қаржы активтерімен операциялар бойынша сальдо – 0 теңге:</w:t>
      </w:r>
    </w:p>
    <w:p>
      <w:pPr>
        <w:spacing w:after="0"/>
        <w:ind w:left="0"/>
        <w:jc w:val="both"/>
      </w:pPr>
      <w:r>
        <w:rPr>
          <w:rFonts w:ascii="Times New Roman"/>
          <w:b w:val="false"/>
          <w:i w:val="false"/>
          <w:color w:val="000000"/>
          <w:sz w:val="28"/>
        </w:rPr>
        <w:t>
      қаржы активтерін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4) бюджет тапшылығы (профициті) – 0 теңге;</w:t>
      </w:r>
    </w:p>
    <w:p>
      <w:pPr>
        <w:spacing w:after="0"/>
        <w:ind w:left="0"/>
        <w:jc w:val="both"/>
      </w:pPr>
      <w:r>
        <w:rPr>
          <w:rFonts w:ascii="Times New Roman"/>
          <w:b w:val="false"/>
          <w:i w:val="false"/>
          <w:color w:val="000000"/>
          <w:sz w:val="28"/>
        </w:rPr>
        <w:t>
      5) бюджет тапшылығын қаржыландыру (профицитін пайдалану) – 0 теңге:</w:t>
      </w:r>
    </w:p>
    <w:p>
      <w:pPr>
        <w:spacing w:after="0"/>
        <w:ind w:left="0"/>
        <w:jc w:val="both"/>
      </w:pPr>
      <w:r>
        <w:rPr>
          <w:rFonts w:ascii="Times New Roman"/>
          <w:b w:val="false"/>
          <w:i w:val="false"/>
          <w:color w:val="000000"/>
          <w:sz w:val="28"/>
        </w:rPr>
        <w:t>
      қарыздар түсімі – 0 теңге;</w:t>
      </w:r>
    </w:p>
    <w:p>
      <w:pPr>
        <w:spacing w:after="0"/>
        <w:ind w:left="0"/>
        <w:jc w:val="both"/>
      </w:pPr>
      <w:r>
        <w:rPr>
          <w:rFonts w:ascii="Times New Roman"/>
          <w:b w:val="false"/>
          <w:i w:val="false"/>
          <w:color w:val="000000"/>
          <w:sz w:val="28"/>
        </w:rPr>
        <w:t>
      қарыздарды өтеу – 0 теңге;</w:t>
      </w:r>
    </w:p>
    <w:p>
      <w:pPr>
        <w:spacing w:after="0"/>
        <w:ind w:left="0"/>
        <w:jc w:val="both"/>
      </w:pPr>
      <w:r>
        <w:rPr>
          <w:rFonts w:ascii="Times New Roman"/>
          <w:b w:val="false"/>
          <w:i w:val="false"/>
          <w:color w:val="000000"/>
          <w:sz w:val="28"/>
        </w:rPr>
        <w:t>
      бюджет қаражатының пайдаланылатын қалдықтары – 0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Ақмола облысы Атбасар аудандық мәслихатының 16.04.2020 </w:t>
      </w:r>
      <w:r>
        <w:rPr>
          <w:rFonts w:ascii="Times New Roman"/>
          <w:b w:val="false"/>
          <w:i w:val="false"/>
          <w:color w:val="000000"/>
          <w:sz w:val="28"/>
        </w:rPr>
        <w:t>№ 6С 38/3</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xml:space="preserve">
      6. 2020-2022 жылдарға арналған Мариновка ауылдық округінің бюджеті тиісінше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 қосымшаларға</w:t>
      </w:r>
      <w:r>
        <w:rPr>
          <w:rFonts w:ascii="Times New Roman"/>
          <w:b w:val="false"/>
          <w:i w:val="false"/>
          <w:color w:val="000000"/>
          <w:sz w:val="28"/>
        </w:rPr>
        <w:t xml:space="preserve"> сәйкес, оның ішінде 2020 жылға келесі көлемдерде бекітілсін:</w:t>
      </w:r>
    </w:p>
    <w:bookmarkEnd w:id="6"/>
    <w:p>
      <w:pPr>
        <w:spacing w:after="0"/>
        <w:ind w:left="0"/>
        <w:jc w:val="both"/>
      </w:pPr>
      <w:r>
        <w:rPr>
          <w:rFonts w:ascii="Times New Roman"/>
          <w:b w:val="false"/>
          <w:i w:val="false"/>
          <w:color w:val="000000"/>
          <w:sz w:val="28"/>
        </w:rPr>
        <w:t>
      1) кірістер – 17 088,0 мың теңге, оның ішінде:</w:t>
      </w:r>
    </w:p>
    <w:p>
      <w:pPr>
        <w:spacing w:after="0"/>
        <w:ind w:left="0"/>
        <w:jc w:val="both"/>
      </w:pPr>
      <w:r>
        <w:rPr>
          <w:rFonts w:ascii="Times New Roman"/>
          <w:b w:val="false"/>
          <w:i w:val="false"/>
          <w:color w:val="000000"/>
          <w:sz w:val="28"/>
        </w:rPr>
        <w:t>
      салықтық түсімдер – 1 330,0 мың теңге;</w:t>
      </w:r>
    </w:p>
    <w:p>
      <w:pPr>
        <w:spacing w:after="0"/>
        <w:ind w:left="0"/>
        <w:jc w:val="both"/>
      </w:pPr>
      <w:r>
        <w:rPr>
          <w:rFonts w:ascii="Times New Roman"/>
          <w:b w:val="false"/>
          <w:i w:val="false"/>
          <w:color w:val="000000"/>
          <w:sz w:val="28"/>
        </w:rPr>
        <w:t>
      салықтық емес түсімдер – 0 теңге;</w:t>
      </w:r>
    </w:p>
    <w:p>
      <w:pPr>
        <w:spacing w:after="0"/>
        <w:ind w:left="0"/>
        <w:jc w:val="both"/>
      </w:pPr>
      <w:r>
        <w:rPr>
          <w:rFonts w:ascii="Times New Roman"/>
          <w:b w:val="false"/>
          <w:i w:val="false"/>
          <w:color w:val="000000"/>
          <w:sz w:val="28"/>
        </w:rPr>
        <w:t>
      негізгі капиталды сатудан түсетін түсімдер – 0 теңге;</w:t>
      </w:r>
    </w:p>
    <w:p>
      <w:pPr>
        <w:spacing w:after="0"/>
        <w:ind w:left="0"/>
        <w:jc w:val="both"/>
      </w:pPr>
      <w:r>
        <w:rPr>
          <w:rFonts w:ascii="Times New Roman"/>
          <w:b w:val="false"/>
          <w:i w:val="false"/>
          <w:color w:val="000000"/>
          <w:sz w:val="28"/>
        </w:rPr>
        <w:t>
      трансферттер түсімі – 15 758,0 мың теңге;</w:t>
      </w:r>
    </w:p>
    <w:p>
      <w:pPr>
        <w:spacing w:after="0"/>
        <w:ind w:left="0"/>
        <w:jc w:val="both"/>
      </w:pPr>
      <w:r>
        <w:rPr>
          <w:rFonts w:ascii="Times New Roman"/>
          <w:b w:val="false"/>
          <w:i w:val="false"/>
          <w:color w:val="000000"/>
          <w:sz w:val="28"/>
        </w:rPr>
        <w:t>
      2) шығындар – 18 006,3 мың теңге;</w:t>
      </w:r>
    </w:p>
    <w:p>
      <w:pPr>
        <w:spacing w:after="0"/>
        <w:ind w:left="0"/>
        <w:jc w:val="both"/>
      </w:pPr>
      <w:r>
        <w:rPr>
          <w:rFonts w:ascii="Times New Roman"/>
          <w:b w:val="false"/>
          <w:i w:val="false"/>
          <w:color w:val="000000"/>
          <w:sz w:val="28"/>
        </w:rPr>
        <w:t>
      3) қаржы активтерімен операциялар бойынша сальдо – 0 теңге:</w:t>
      </w:r>
    </w:p>
    <w:p>
      <w:pPr>
        <w:spacing w:after="0"/>
        <w:ind w:left="0"/>
        <w:jc w:val="both"/>
      </w:pPr>
      <w:r>
        <w:rPr>
          <w:rFonts w:ascii="Times New Roman"/>
          <w:b w:val="false"/>
          <w:i w:val="false"/>
          <w:color w:val="000000"/>
          <w:sz w:val="28"/>
        </w:rPr>
        <w:t>
      қаржы активтерін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4) бюджет тапшылығы (профициті) – -918,3 мың теңге;</w:t>
      </w:r>
    </w:p>
    <w:p>
      <w:pPr>
        <w:spacing w:after="0"/>
        <w:ind w:left="0"/>
        <w:jc w:val="both"/>
      </w:pPr>
      <w:r>
        <w:rPr>
          <w:rFonts w:ascii="Times New Roman"/>
          <w:b w:val="false"/>
          <w:i w:val="false"/>
          <w:color w:val="000000"/>
          <w:sz w:val="28"/>
        </w:rPr>
        <w:t>
      5) бюджет тапшылығын қаржыландыру (профицитін пайдалану) – 918,3 мың теңге:</w:t>
      </w:r>
    </w:p>
    <w:p>
      <w:pPr>
        <w:spacing w:after="0"/>
        <w:ind w:left="0"/>
        <w:jc w:val="both"/>
      </w:pPr>
      <w:r>
        <w:rPr>
          <w:rFonts w:ascii="Times New Roman"/>
          <w:b w:val="false"/>
          <w:i w:val="false"/>
          <w:color w:val="000000"/>
          <w:sz w:val="28"/>
        </w:rPr>
        <w:t>
      қарыздар түсімі – 0 теңге;</w:t>
      </w:r>
    </w:p>
    <w:p>
      <w:pPr>
        <w:spacing w:after="0"/>
        <w:ind w:left="0"/>
        <w:jc w:val="both"/>
      </w:pPr>
      <w:r>
        <w:rPr>
          <w:rFonts w:ascii="Times New Roman"/>
          <w:b w:val="false"/>
          <w:i w:val="false"/>
          <w:color w:val="000000"/>
          <w:sz w:val="28"/>
        </w:rPr>
        <w:t>
      қарыздарды өтеу – 0 теңге;</w:t>
      </w:r>
    </w:p>
    <w:p>
      <w:pPr>
        <w:spacing w:after="0"/>
        <w:ind w:left="0"/>
        <w:jc w:val="both"/>
      </w:pPr>
      <w:r>
        <w:rPr>
          <w:rFonts w:ascii="Times New Roman"/>
          <w:b w:val="false"/>
          <w:i w:val="false"/>
          <w:color w:val="000000"/>
          <w:sz w:val="28"/>
        </w:rPr>
        <w:t>
      бюджет қаражатының пайдаланылатын қалдықтары – 918,3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Ақмола облысы Атбасар аудандық мәслихатының 16.04.2020 </w:t>
      </w:r>
      <w:r>
        <w:rPr>
          <w:rFonts w:ascii="Times New Roman"/>
          <w:b w:val="false"/>
          <w:i w:val="false"/>
          <w:color w:val="000000"/>
          <w:sz w:val="28"/>
        </w:rPr>
        <w:t>№ 6С 38/3</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xml:space="preserve">
      7. 2020-2022 жылдарға арналған Новосельское ауылының бюджеті тиісінше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 қосымшаларға</w:t>
      </w:r>
      <w:r>
        <w:rPr>
          <w:rFonts w:ascii="Times New Roman"/>
          <w:b w:val="false"/>
          <w:i w:val="false"/>
          <w:color w:val="000000"/>
          <w:sz w:val="28"/>
        </w:rPr>
        <w:t xml:space="preserve"> сәйкес, оның ішінде 2020 жылға келесі көлемдерде бекітілсін:</w:t>
      </w:r>
    </w:p>
    <w:bookmarkEnd w:id="7"/>
    <w:p>
      <w:pPr>
        <w:spacing w:after="0"/>
        <w:ind w:left="0"/>
        <w:jc w:val="both"/>
      </w:pPr>
      <w:r>
        <w:rPr>
          <w:rFonts w:ascii="Times New Roman"/>
          <w:b w:val="false"/>
          <w:i w:val="false"/>
          <w:color w:val="000000"/>
          <w:sz w:val="28"/>
        </w:rPr>
        <w:t>
      1) кірістер – 12 003,3 мың теңге, оның ішінде:</w:t>
      </w:r>
    </w:p>
    <w:p>
      <w:pPr>
        <w:spacing w:after="0"/>
        <w:ind w:left="0"/>
        <w:jc w:val="both"/>
      </w:pPr>
      <w:r>
        <w:rPr>
          <w:rFonts w:ascii="Times New Roman"/>
          <w:b w:val="false"/>
          <w:i w:val="false"/>
          <w:color w:val="000000"/>
          <w:sz w:val="28"/>
        </w:rPr>
        <w:t>
      салықтық түсімдер – 371,0 мың теңге;</w:t>
      </w:r>
    </w:p>
    <w:p>
      <w:pPr>
        <w:spacing w:after="0"/>
        <w:ind w:left="0"/>
        <w:jc w:val="both"/>
      </w:pPr>
      <w:r>
        <w:rPr>
          <w:rFonts w:ascii="Times New Roman"/>
          <w:b w:val="false"/>
          <w:i w:val="false"/>
          <w:color w:val="000000"/>
          <w:sz w:val="28"/>
        </w:rPr>
        <w:t>
      салықтық емес түсімдер – 1 128,3 мың теңге;</w:t>
      </w:r>
    </w:p>
    <w:p>
      <w:pPr>
        <w:spacing w:after="0"/>
        <w:ind w:left="0"/>
        <w:jc w:val="both"/>
      </w:pPr>
      <w:r>
        <w:rPr>
          <w:rFonts w:ascii="Times New Roman"/>
          <w:b w:val="false"/>
          <w:i w:val="false"/>
          <w:color w:val="000000"/>
          <w:sz w:val="28"/>
        </w:rPr>
        <w:t>
      негізгі капиталды сатудан түсетін түсімдер – 0 теңге;</w:t>
      </w:r>
    </w:p>
    <w:p>
      <w:pPr>
        <w:spacing w:after="0"/>
        <w:ind w:left="0"/>
        <w:jc w:val="both"/>
      </w:pPr>
      <w:r>
        <w:rPr>
          <w:rFonts w:ascii="Times New Roman"/>
          <w:b w:val="false"/>
          <w:i w:val="false"/>
          <w:color w:val="000000"/>
          <w:sz w:val="28"/>
        </w:rPr>
        <w:t>
      трансферттер түсімі – 10 504,0 мың теңге;</w:t>
      </w:r>
    </w:p>
    <w:p>
      <w:pPr>
        <w:spacing w:after="0"/>
        <w:ind w:left="0"/>
        <w:jc w:val="both"/>
      </w:pPr>
      <w:r>
        <w:rPr>
          <w:rFonts w:ascii="Times New Roman"/>
          <w:b w:val="false"/>
          <w:i w:val="false"/>
          <w:color w:val="000000"/>
          <w:sz w:val="28"/>
        </w:rPr>
        <w:t>
      2) шығындар – 12 003,3 мың теңге;</w:t>
      </w:r>
    </w:p>
    <w:p>
      <w:pPr>
        <w:spacing w:after="0"/>
        <w:ind w:left="0"/>
        <w:jc w:val="both"/>
      </w:pPr>
      <w:r>
        <w:rPr>
          <w:rFonts w:ascii="Times New Roman"/>
          <w:b w:val="false"/>
          <w:i w:val="false"/>
          <w:color w:val="000000"/>
          <w:sz w:val="28"/>
        </w:rPr>
        <w:t>
      3) қаржы активтерімен операциялар бойынша сальдо – 0 теңге:</w:t>
      </w:r>
    </w:p>
    <w:p>
      <w:pPr>
        <w:spacing w:after="0"/>
        <w:ind w:left="0"/>
        <w:jc w:val="both"/>
      </w:pPr>
      <w:r>
        <w:rPr>
          <w:rFonts w:ascii="Times New Roman"/>
          <w:b w:val="false"/>
          <w:i w:val="false"/>
          <w:color w:val="000000"/>
          <w:sz w:val="28"/>
        </w:rPr>
        <w:t>
      қаржы активтерін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4) бюджет тапшылығы (профициті) – 0 теңге;</w:t>
      </w:r>
    </w:p>
    <w:p>
      <w:pPr>
        <w:spacing w:after="0"/>
        <w:ind w:left="0"/>
        <w:jc w:val="both"/>
      </w:pPr>
      <w:r>
        <w:rPr>
          <w:rFonts w:ascii="Times New Roman"/>
          <w:b w:val="false"/>
          <w:i w:val="false"/>
          <w:color w:val="000000"/>
          <w:sz w:val="28"/>
        </w:rPr>
        <w:t>
      5) бюджет тапшылығын қаржыландыру (профицитін пайдалану) – 0 теңге:</w:t>
      </w:r>
    </w:p>
    <w:p>
      <w:pPr>
        <w:spacing w:after="0"/>
        <w:ind w:left="0"/>
        <w:jc w:val="both"/>
      </w:pPr>
      <w:r>
        <w:rPr>
          <w:rFonts w:ascii="Times New Roman"/>
          <w:b w:val="false"/>
          <w:i w:val="false"/>
          <w:color w:val="000000"/>
          <w:sz w:val="28"/>
        </w:rPr>
        <w:t>
      қарыздар түсімі – 0 теңге;</w:t>
      </w:r>
    </w:p>
    <w:p>
      <w:pPr>
        <w:spacing w:after="0"/>
        <w:ind w:left="0"/>
        <w:jc w:val="both"/>
      </w:pPr>
      <w:r>
        <w:rPr>
          <w:rFonts w:ascii="Times New Roman"/>
          <w:b w:val="false"/>
          <w:i w:val="false"/>
          <w:color w:val="000000"/>
          <w:sz w:val="28"/>
        </w:rPr>
        <w:t>
      қарыздарды өтеу – 0 теңге;</w:t>
      </w:r>
    </w:p>
    <w:p>
      <w:pPr>
        <w:spacing w:after="0"/>
        <w:ind w:left="0"/>
        <w:jc w:val="both"/>
      </w:pPr>
      <w:r>
        <w:rPr>
          <w:rFonts w:ascii="Times New Roman"/>
          <w:b w:val="false"/>
          <w:i w:val="false"/>
          <w:color w:val="000000"/>
          <w:sz w:val="28"/>
        </w:rPr>
        <w:t>
      бюджет қаражатының пайдаланылатын қалдықтары – 0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Ақмола облысы Атбасар аудандық мәслихатының 18.11.2020 </w:t>
      </w:r>
      <w:r>
        <w:rPr>
          <w:rFonts w:ascii="Times New Roman"/>
          <w:b w:val="false"/>
          <w:i w:val="false"/>
          <w:color w:val="000000"/>
          <w:sz w:val="28"/>
        </w:rPr>
        <w:t>№ 6С 45/2</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xml:space="preserve">
      8. 2020-2022 жылдарға арналған Покровка ауылдық округінің бюджеті тиісінше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 қосымшаларға</w:t>
      </w:r>
      <w:r>
        <w:rPr>
          <w:rFonts w:ascii="Times New Roman"/>
          <w:b w:val="false"/>
          <w:i w:val="false"/>
          <w:color w:val="000000"/>
          <w:sz w:val="28"/>
        </w:rPr>
        <w:t xml:space="preserve"> сәйкес, оның ішінде 2020 жылға келесі көлемдерде бекітілсін:</w:t>
      </w:r>
    </w:p>
    <w:bookmarkEnd w:id="8"/>
    <w:p>
      <w:pPr>
        <w:spacing w:after="0"/>
        <w:ind w:left="0"/>
        <w:jc w:val="both"/>
      </w:pPr>
      <w:r>
        <w:rPr>
          <w:rFonts w:ascii="Times New Roman"/>
          <w:b w:val="false"/>
          <w:i w:val="false"/>
          <w:color w:val="000000"/>
          <w:sz w:val="28"/>
        </w:rPr>
        <w:t>
      1) кірістер – 10 820,2 мың теңге, оның ішінде:</w:t>
      </w:r>
    </w:p>
    <w:p>
      <w:pPr>
        <w:spacing w:after="0"/>
        <w:ind w:left="0"/>
        <w:jc w:val="both"/>
      </w:pPr>
      <w:r>
        <w:rPr>
          <w:rFonts w:ascii="Times New Roman"/>
          <w:b w:val="false"/>
          <w:i w:val="false"/>
          <w:color w:val="000000"/>
          <w:sz w:val="28"/>
        </w:rPr>
        <w:t>
      салықтық түсімдер – 1 183,0 мың теңге;</w:t>
      </w:r>
    </w:p>
    <w:p>
      <w:pPr>
        <w:spacing w:after="0"/>
        <w:ind w:left="0"/>
        <w:jc w:val="both"/>
      </w:pPr>
      <w:r>
        <w:rPr>
          <w:rFonts w:ascii="Times New Roman"/>
          <w:b w:val="false"/>
          <w:i w:val="false"/>
          <w:color w:val="000000"/>
          <w:sz w:val="28"/>
        </w:rPr>
        <w:t>
      салықтық емес түсімдер – 352,2 мың теңге;</w:t>
      </w:r>
    </w:p>
    <w:p>
      <w:pPr>
        <w:spacing w:after="0"/>
        <w:ind w:left="0"/>
        <w:jc w:val="both"/>
      </w:pPr>
      <w:r>
        <w:rPr>
          <w:rFonts w:ascii="Times New Roman"/>
          <w:b w:val="false"/>
          <w:i w:val="false"/>
          <w:color w:val="000000"/>
          <w:sz w:val="28"/>
        </w:rPr>
        <w:t>
      негізгі капиталды сатудан түсетін түсімдер – 0 теңге;</w:t>
      </w:r>
    </w:p>
    <w:p>
      <w:pPr>
        <w:spacing w:after="0"/>
        <w:ind w:left="0"/>
        <w:jc w:val="both"/>
      </w:pPr>
      <w:r>
        <w:rPr>
          <w:rFonts w:ascii="Times New Roman"/>
          <w:b w:val="false"/>
          <w:i w:val="false"/>
          <w:color w:val="000000"/>
          <w:sz w:val="28"/>
        </w:rPr>
        <w:t>
      трансферттер түсімі – 9 285,0 мың теңге;</w:t>
      </w:r>
    </w:p>
    <w:p>
      <w:pPr>
        <w:spacing w:after="0"/>
        <w:ind w:left="0"/>
        <w:jc w:val="both"/>
      </w:pPr>
      <w:r>
        <w:rPr>
          <w:rFonts w:ascii="Times New Roman"/>
          <w:b w:val="false"/>
          <w:i w:val="false"/>
          <w:color w:val="000000"/>
          <w:sz w:val="28"/>
        </w:rPr>
        <w:t>
      2) шығындар – 10 820,2 мың теңге;</w:t>
      </w:r>
    </w:p>
    <w:p>
      <w:pPr>
        <w:spacing w:after="0"/>
        <w:ind w:left="0"/>
        <w:jc w:val="both"/>
      </w:pPr>
      <w:r>
        <w:rPr>
          <w:rFonts w:ascii="Times New Roman"/>
          <w:b w:val="false"/>
          <w:i w:val="false"/>
          <w:color w:val="000000"/>
          <w:sz w:val="28"/>
        </w:rPr>
        <w:t>
      3) қаржы активтерімен операциялар бойынша сальдо – 0 теңге:</w:t>
      </w:r>
    </w:p>
    <w:p>
      <w:pPr>
        <w:spacing w:after="0"/>
        <w:ind w:left="0"/>
        <w:jc w:val="both"/>
      </w:pPr>
      <w:r>
        <w:rPr>
          <w:rFonts w:ascii="Times New Roman"/>
          <w:b w:val="false"/>
          <w:i w:val="false"/>
          <w:color w:val="000000"/>
          <w:sz w:val="28"/>
        </w:rPr>
        <w:t>
      қаржы активтерін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4) бюджет тапшылығы (профициті) – 0 теңге;</w:t>
      </w:r>
    </w:p>
    <w:p>
      <w:pPr>
        <w:spacing w:after="0"/>
        <w:ind w:left="0"/>
        <w:jc w:val="both"/>
      </w:pPr>
      <w:r>
        <w:rPr>
          <w:rFonts w:ascii="Times New Roman"/>
          <w:b w:val="false"/>
          <w:i w:val="false"/>
          <w:color w:val="000000"/>
          <w:sz w:val="28"/>
        </w:rPr>
        <w:t>
      5) бюджет тапшылығын қаржыландыру (профицитін пайдалану) – 0 теңге:</w:t>
      </w:r>
    </w:p>
    <w:p>
      <w:pPr>
        <w:spacing w:after="0"/>
        <w:ind w:left="0"/>
        <w:jc w:val="both"/>
      </w:pPr>
      <w:r>
        <w:rPr>
          <w:rFonts w:ascii="Times New Roman"/>
          <w:b w:val="false"/>
          <w:i w:val="false"/>
          <w:color w:val="000000"/>
          <w:sz w:val="28"/>
        </w:rPr>
        <w:t>
      қарыздар түсімі – 0 теңге;</w:t>
      </w:r>
    </w:p>
    <w:p>
      <w:pPr>
        <w:spacing w:after="0"/>
        <w:ind w:left="0"/>
        <w:jc w:val="both"/>
      </w:pPr>
      <w:r>
        <w:rPr>
          <w:rFonts w:ascii="Times New Roman"/>
          <w:b w:val="false"/>
          <w:i w:val="false"/>
          <w:color w:val="000000"/>
          <w:sz w:val="28"/>
        </w:rPr>
        <w:t>
      қарыздарды өтеу – 0 теңге;</w:t>
      </w:r>
    </w:p>
    <w:p>
      <w:pPr>
        <w:spacing w:after="0"/>
        <w:ind w:left="0"/>
        <w:jc w:val="both"/>
      </w:pPr>
      <w:r>
        <w:rPr>
          <w:rFonts w:ascii="Times New Roman"/>
          <w:b w:val="false"/>
          <w:i w:val="false"/>
          <w:color w:val="000000"/>
          <w:sz w:val="28"/>
        </w:rPr>
        <w:t>
      бюджет қаражатының пайдаланылатын қалдықтары – 0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Ақмола облысы Атбасар аудандық мәслихатының 16.04.2020 </w:t>
      </w:r>
      <w:r>
        <w:rPr>
          <w:rFonts w:ascii="Times New Roman"/>
          <w:b w:val="false"/>
          <w:i w:val="false"/>
          <w:color w:val="000000"/>
          <w:sz w:val="28"/>
        </w:rPr>
        <w:t>№ 6С 38/3</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xml:space="preserve">
      9. 2020-2022 жылдарға арналған Полтавка ауылдық округінің бюджеті тиісінше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және </w:t>
      </w:r>
      <w:r>
        <w:rPr>
          <w:rFonts w:ascii="Times New Roman"/>
          <w:b w:val="false"/>
          <w:i w:val="false"/>
          <w:color w:val="000000"/>
          <w:sz w:val="28"/>
        </w:rPr>
        <w:t>27 қосымшаларға</w:t>
      </w:r>
      <w:r>
        <w:rPr>
          <w:rFonts w:ascii="Times New Roman"/>
          <w:b w:val="false"/>
          <w:i w:val="false"/>
          <w:color w:val="000000"/>
          <w:sz w:val="28"/>
        </w:rPr>
        <w:t xml:space="preserve"> сәйкес, оның ішінде 2020 жылға келесі көлемдерде бекітілсін:</w:t>
      </w:r>
    </w:p>
    <w:bookmarkEnd w:id="9"/>
    <w:p>
      <w:pPr>
        <w:spacing w:after="0"/>
        <w:ind w:left="0"/>
        <w:jc w:val="both"/>
      </w:pPr>
      <w:r>
        <w:rPr>
          <w:rFonts w:ascii="Times New Roman"/>
          <w:b w:val="false"/>
          <w:i w:val="false"/>
          <w:color w:val="000000"/>
          <w:sz w:val="28"/>
        </w:rPr>
        <w:t>
      1) кірістер – 12 219,9 мың теңге, оның ішінде:</w:t>
      </w:r>
    </w:p>
    <w:p>
      <w:pPr>
        <w:spacing w:after="0"/>
        <w:ind w:left="0"/>
        <w:jc w:val="both"/>
      </w:pPr>
      <w:r>
        <w:rPr>
          <w:rFonts w:ascii="Times New Roman"/>
          <w:b w:val="false"/>
          <w:i w:val="false"/>
          <w:color w:val="000000"/>
          <w:sz w:val="28"/>
        </w:rPr>
        <w:t>
      салықтық түсімдер – 1 076,0 мың теңге;</w:t>
      </w:r>
    </w:p>
    <w:p>
      <w:pPr>
        <w:spacing w:after="0"/>
        <w:ind w:left="0"/>
        <w:jc w:val="both"/>
      </w:pPr>
      <w:r>
        <w:rPr>
          <w:rFonts w:ascii="Times New Roman"/>
          <w:b w:val="false"/>
          <w:i w:val="false"/>
          <w:color w:val="000000"/>
          <w:sz w:val="28"/>
        </w:rPr>
        <w:t>
      салықтық емес түсімдер – 2 549,9 мың теңге;</w:t>
      </w:r>
    </w:p>
    <w:p>
      <w:pPr>
        <w:spacing w:after="0"/>
        <w:ind w:left="0"/>
        <w:jc w:val="both"/>
      </w:pPr>
      <w:r>
        <w:rPr>
          <w:rFonts w:ascii="Times New Roman"/>
          <w:b w:val="false"/>
          <w:i w:val="false"/>
          <w:color w:val="000000"/>
          <w:sz w:val="28"/>
        </w:rPr>
        <w:t>
      негізгі капиталды сатудан түсетін түсімдер – 0 теңге;</w:t>
      </w:r>
    </w:p>
    <w:p>
      <w:pPr>
        <w:spacing w:after="0"/>
        <w:ind w:left="0"/>
        <w:jc w:val="both"/>
      </w:pPr>
      <w:r>
        <w:rPr>
          <w:rFonts w:ascii="Times New Roman"/>
          <w:b w:val="false"/>
          <w:i w:val="false"/>
          <w:color w:val="000000"/>
          <w:sz w:val="28"/>
        </w:rPr>
        <w:t>
      трансферттер түсімі – 8 594,0 мың теңге;</w:t>
      </w:r>
    </w:p>
    <w:p>
      <w:pPr>
        <w:spacing w:after="0"/>
        <w:ind w:left="0"/>
        <w:jc w:val="both"/>
      </w:pPr>
      <w:r>
        <w:rPr>
          <w:rFonts w:ascii="Times New Roman"/>
          <w:b w:val="false"/>
          <w:i w:val="false"/>
          <w:color w:val="000000"/>
          <w:sz w:val="28"/>
        </w:rPr>
        <w:t>
      2) шығындар – 12 219,9 мың теңге;</w:t>
      </w:r>
    </w:p>
    <w:p>
      <w:pPr>
        <w:spacing w:after="0"/>
        <w:ind w:left="0"/>
        <w:jc w:val="both"/>
      </w:pPr>
      <w:r>
        <w:rPr>
          <w:rFonts w:ascii="Times New Roman"/>
          <w:b w:val="false"/>
          <w:i w:val="false"/>
          <w:color w:val="000000"/>
          <w:sz w:val="28"/>
        </w:rPr>
        <w:t>
      3) қаржы активтерімен операциялар бойынша сальдо – 0 теңге:</w:t>
      </w:r>
    </w:p>
    <w:p>
      <w:pPr>
        <w:spacing w:after="0"/>
        <w:ind w:left="0"/>
        <w:jc w:val="both"/>
      </w:pPr>
      <w:r>
        <w:rPr>
          <w:rFonts w:ascii="Times New Roman"/>
          <w:b w:val="false"/>
          <w:i w:val="false"/>
          <w:color w:val="000000"/>
          <w:sz w:val="28"/>
        </w:rPr>
        <w:t>
      қаржы активтерін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4) бюджет тапшылығы (профициті) – 0 теңге;</w:t>
      </w:r>
    </w:p>
    <w:p>
      <w:pPr>
        <w:spacing w:after="0"/>
        <w:ind w:left="0"/>
        <w:jc w:val="both"/>
      </w:pPr>
      <w:r>
        <w:rPr>
          <w:rFonts w:ascii="Times New Roman"/>
          <w:b w:val="false"/>
          <w:i w:val="false"/>
          <w:color w:val="000000"/>
          <w:sz w:val="28"/>
        </w:rPr>
        <w:t>
      5) бюджет тапшылығын қаржыландыру (профицитін пайдалану) – 0 теңге:</w:t>
      </w:r>
    </w:p>
    <w:p>
      <w:pPr>
        <w:spacing w:after="0"/>
        <w:ind w:left="0"/>
        <w:jc w:val="both"/>
      </w:pPr>
      <w:r>
        <w:rPr>
          <w:rFonts w:ascii="Times New Roman"/>
          <w:b w:val="false"/>
          <w:i w:val="false"/>
          <w:color w:val="000000"/>
          <w:sz w:val="28"/>
        </w:rPr>
        <w:t>
      қарыздар түсімі – 0 теңге;</w:t>
      </w:r>
    </w:p>
    <w:p>
      <w:pPr>
        <w:spacing w:after="0"/>
        <w:ind w:left="0"/>
        <w:jc w:val="both"/>
      </w:pPr>
      <w:r>
        <w:rPr>
          <w:rFonts w:ascii="Times New Roman"/>
          <w:b w:val="false"/>
          <w:i w:val="false"/>
          <w:color w:val="000000"/>
          <w:sz w:val="28"/>
        </w:rPr>
        <w:t>
      қарыздарды өтеу – 0 теңге;</w:t>
      </w:r>
    </w:p>
    <w:p>
      <w:pPr>
        <w:spacing w:after="0"/>
        <w:ind w:left="0"/>
        <w:jc w:val="both"/>
      </w:pPr>
      <w:r>
        <w:rPr>
          <w:rFonts w:ascii="Times New Roman"/>
          <w:b w:val="false"/>
          <w:i w:val="false"/>
          <w:color w:val="000000"/>
          <w:sz w:val="28"/>
        </w:rPr>
        <w:t>
      бюджет қаражатының пайдаланылатын қалдықтары – 0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Ақмола облысы Атбасар аудандық мәслихатының 16.04.2020 </w:t>
      </w:r>
      <w:r>
        <w:rPr>
          <w:rFonts w:ascii="Times New Roman"/>
          <w:b w:val="false"/>
          <w:i w:val="false"/>
          <w:color w:val="000000"/>
          <w:sz w:val="28"/>
        </w:rPr>
        <w:t>№ 6С 38/3</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xml:space="preserve">
      10. 2020-2022 жылдарға арналған Сепе ауылдық округінің бюджеті тиісінше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және </w:t>
      </w:r>
      <w:r>
        <w:rPr>
          <w:rFonts w:ascii="Times New Roman"/>
          <w:b w:val="false"/>
          <w:i w:val="false"/>
          <w:color w:val="000000"/>
          <w:sz w:val="28"/>
        </w:rPr>
        <w:t>30 қосымшаларға</w:t>
      </w:r>
      <w:r>
        <w:rPr>
          <w:rFonts w:ascii="Times New Roman"/>
          <w:b w:val="false"/>
          <w:i w:val="false"/>
          <w:color w:val="000000"/>
          <w:sz w:val="28"/>
        </w:rPr>
        <w:t xml:space="preserve"> сәйкес, оның ішінде 2020 жылға келесі көлемдерде бекітілсін:</w:t>
      </w:r>
    </w:p>
    <w:bookmarkEnd w:id="10"/>
    <w:p>
      <w:pPr>
        <w:spacing w:after="0"/>
        <w:ind w:left="0"/>
        <w:jc w:val="both"/>
      </w:pPr>
      <w:r>
        <w:rPr>
          <w:rFonts w:ascii="Times New Roman"/>
          <w:b w:val="false"/>
          <w:i w:val="false"/>
          <w:color w:val="000000"/>
          <w:sz w:val="28"/>
        </w:rPr>
        <w:t>
      1) кірістер – 17 158,9 мың теңге, оның ішінде:</w:t>
      </w:r>
    </w:p>
    <w:p>
      <w:pPr>
        <w:spacing w:after="0"/>
        <w:ind w:left="0"/>
        <w:jc w:val="both"/>
      </w:pPr>
      <w:r>
        <w:rPr>
          <w:rFonts w:ascii="Times New Roman"/>
          <w:b w:val="false"/>
          <w:i w:val="false"/>
          <w:color w:val="000000"/>
          <w:sz w:val="28"/>
        </w:rPr>
        <w:t>
      салықтық түсімдер – 453,0 мың теңге;</w:t>
      </w:r>
    </w:p>
    <w:p>
      <w:pPr>
        <w:spacing w:after="0"/>
        <w:ind w:left="0"/>
        <w:jc w:val="both"/>
      </w:pPr>
      <w:r>
        <w:rPr>
          <w:rFonts w:ascii="Times New Roman"/>
          <w:b w:val="false"/>
          <w:i w:val="false"/>
          <w:color w:val="000000"/>
          <w:sz w:val="28"/>
        </w:rPr>
        <w:t>
      салықтық емес түсімдер – 0 теңге;</w:t>
      </w:r>
    </w:p>
    <w:p>
      <w:pPr>
        <w:spacing w:after="0"/>
        <w:ind w:left="0"/>
        <w:jc w:val="both"/>
      </w:pPr>
      <w:r>
        <w:rPr>
          <w:rFonts w:ascii="Times New Roman"/>
          <w:b w:val="false"/>
          <w:i w:val="false"/>
          <w:color w:val="000000"/>
          <w:sz w:val="28"/>
        </w:rPr>
        <w:t>
      негізгі капиталды сатудан түсетін түсімдер – 0 теңге;</w:t>
      </w:r>
    </w:p>
    <w:p>
      <w:pPr>
        <w:spacing w:after="0"/>
        <w:ind w:left="0"/>
        <w:jc w:val="both"/>
      </w:pPr>
      <w:r>
        <w:rPr>
          <w:rFonts w:ascii="Times New Roman"/>
          <w:b w:val="false"/>
          <w:i w:val="false"/>
          <w:color w:val="000000"/>
          <w:sz w:val="28"/>
        </w:rPr>
        <w:t>
      трансферттер түсімі – 16 705,9 мың теңге;</w:t>
      </w:r>
    </w:p>
    <w:p>
      <w:pPr>
        <w:spacing w:after="0"/>
        <w:ind w:left="0"/>
        <w:jc w:val="both"/>
      </w:pPr>
      <w:r>
        <w:rPr>
          <w:rFonts w:ascii="Times New Roman"/>
          <w:b w:val="false"/>
          <w:i w:val="false"/>
          <w:color w:val="000000"/>
          <w:sz w:val="28"/>
        </w:rPr>
        <w:t>
      2) шығындар – 17 158,9 мың теңге;</w:t>
      </w:r>
    </w:p>
    <w:p>
      <w:pPr>
        <w:spacing w:after="0"/>
        <w:ind w:left="0"/>
        <w:jc w:val="both"/>
      </w:pPr>
      <w:r>
        <w:rPr>
          <w:rFonts w:ascii="Times New Roman"/>
          <w:b w:val="false"/>
          <w:i w:val="false"/>
          <w:color w:val="000000"/>
          <w:sz w:val="28"/>
        </w:rPr>
        <w:t>
      3) қаржы активтерімен операциялар бойынша сальдо – 0 теңге:</w:t>
      </w:r>
    </w:p>
    <w:p>
      <w:pPr>
        <w:spacing w:after="0"/>
        <w:ind w:left="0"/>
        <w:jc w:val="both"/>
      </w:pPr>
      <w:r>
        <w:rPr>
          <w:rFonts w:ascii="Times New Roman"/>
          <w:b w:val="false"/>
          <w:i w:val="false"/>
          <w:color w:val="000000"/>
          <w:sz w:val="28"/>
        </w:rPr>
        <w:t>
      қаржы активтерін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4) бюджет тапшылығы (профициті) – 0 теңге;</w:t>
      </w:r>
    </w:p>
    <w:p>
      <w:pPr>
        <w:spacing w:after="0"/>
        <w:ind w:left="0"/>
        <w:jc w:val="both"/>
      </w:pPr>
      <w:r>
        <w:rPr>
          <w:rFonts w:ascii="Times New Roman"/>
          <w:b w:val="false"/>
          <w:i w:val="false"/>
          <w:color w:val="000000"/>
          <w:sz w:val="28"/>
        </w:rPr>
        <w:t>
      5) бюджет тапшылығын қаржыландыру (профицитін пайдалану) – 0 теңге:</w:t>
      </w:r>
    </w:p>
    <w:p>
      <w:pPr>
        <w:spacing w:after="0"/>
        <w:ind w:left="0"/>
        <w:jc w:val="both"/>
      </w:pPr>
      <w:r>
        <w:rPr>
          <w:rFonts w:ascii="Times New Roman"/>
          <w:b w:val="false"/>
          <w:i w:val="false"/>
          <w:color w:val="000000"/>
          <w:sz w:val="28"/>
        </w:rPr>
        <w:t>
      қарыздар түсімі – 0 теңге;</w:t>
      </w:r>
    </w:p>
    <w:p>
      <w:pPr>
        <w:spacing w:after="0"/>
        <w:ind w:left="0"/>
        <w:jc w:val="both"/>
      </w:pPr>
      <w:r>
        <w:rPr>
          <w:rFonts w:ascii="Times New Roman"/>
          <w:b w:val="false"/>
          <w:i w:val="false"/>
          <w:color w:val="000000"/>
          <w:sz w:val="28"/>
        </w:rPr>
        <w:t>
      қарыздарды өтеу – 0 теңге;</w:t>
      </w:r>
    </w:p>
    <w:p>
      <w:pPr>
        <w:spacing w:after="0"/>
        <w:ind w:left="0"/>
        <w:jc w:val="both"/>
      </w:pPr>
      <w:r>
        <w:rPr>
          <w:rFonts w:ascii="Times New Roman"/>
          <w:b w:val="false"/>
          <w:i w:val="false"/>
          <w:color w:val="000000"/>
          <w:sz w:val="28"/>
        </w:rPr>
        <w:t>
      бюджет қаражатының пайдаланылатын қалдықтары – 0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Ақмола облысы Атбасар аудандық мәслихатының 18.11.2020 </w:t>
      </w:r>
      <w:r>
        <w:rPr>
          <w:rFonts w:ascii="Times New Roman"/>
          <w:b w:val="false"/>
          <w:i w:val="false"/>
          <w:color w:val="000000"/>
          <w:sz w:val="28"/>
        </w:rPr>
        <w:t>№ 6С 45/2</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xml:space="preserve">
      11. 2020-2022 жылдарға арналған Сергеевка ауылдық округінің бюджеті тиісінше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33 қосымшаларға</w:t>
      </w:r>
      <w:r>
        <w:rPr>
          <w:rFonts w:ascii="Times New Roman"/>
          <w:b w:val="false"/>
          <w:i w:val="false"/>
          <w:color w:val="000000"/>
          <w:sz w:val="28"/>
        </w:rPr>
        <w:t xml:space="preserve"> сәйкес, оның ішінде 2020 жылға келесі көлемдерде бекітілсін:</w:t>
      </w:r>
    </w:p>
    <w:bookmarkEnd w:id="11"/>
    <w:p>
      <w:pPr>
        <w:spacing w:after="0"/>
        <w:ind w:left="0"/>
        <w:jc w:val="both"/>
      </w:pPr>
      <w:r>
        <w:rPr>
          <w:rFonts w:ascii="Times New Roman"/>
          <w:b w:val="false"/>
          <w:i w:val="false"/>
          <w:color w:val="000000"/>
          <w:sz w:val="28"/>
        </w:rPr>
        <w:t>
      1) кірістер – 19 253,6 мың теңге, оның ішінде:</w:t>
      </w:r>
    </w:p>
    <w:p>
      <w:pPr>
        <w:spacing w:after="0"/>
        <w:ind w:left="0"/>
        <w:jc w:val="both"/>
      </w:pPr>
      <w:r>
        <w:rPr>
          <w:rFonts w:ascii="Times New Roman"/>
          <w:b w:val="false"/>
          <w:i w:val="false"/>
          <w:color w:val="000000"/>
          <w:sz w:val="28"/>
        </w:rPr>
        <w:t>
      салықтық түсімдер – 411,0 мың теңге;</w:t>
      </w:r>
    </w:p>
    <w:p>
      <w:pPr>
        <w:spacing w:after="0"/>
        <w:ind w:left="0"/>
        <w:jc w:val="both"/>
      </w:pPr>
      <w:r>
        <w:rPr>
          <w:rFonts w:ascii="Times New Roman"/>
          <w:b w:val="false"/>
          <w:i w:val="false"/>
          <w:color w:val="000000"/>
          <w:sz w:val="28"/>
        </w:rPr>
        <w:t>
      салықтық емес түсімдер – 2 136,6 мың теңге;</w:t>
      </w:r>
    </w:p>
    <w:p>
      <w:pPr>
        <w:spacing w:after="0"/>
        <w:ind w:left="0"/>
        <w:jc w:val="both"/>
      </w:pPr>
      <w:r>
        <w:rPr>
          <w:rFonts w:ascii="Times New Roman"/>
          <w:b w:val="false"/>
          <w:i w:val="false"/>
          <w:color w:val="000000"/>
          <w:sz w:val="28"/>
        </w:rPr>
        <w:t>
      негізгі капиталды сатудан түсетін түсімдер – 0 теңге;</w:t>
      </w:r>
    </w:p>
    <w:p>
      <w:pPr>
        <w:spacing w:after="0"/>
        <w:ind w:left="0"/>
        <w:jc w:val="both"/>
      </w:pPr>
      <w:r>
        <w:rPr>
          <w:rFonts w:ascii="Times New Roman"/>
          <w:b w:val="false"/>
          <w:i w:val="false"/>
          <w:color w:val="000000"/>
          <w:sz w:val="28"/>
        </w:rPr>
        <w:t>
      трансферттер түсімі – 16 706,0 мың теңге;</w:t>
      </w:r>
    </w:p>
    <w:p>
      <w:pPr>
        <w:spacing w:after="0"/>
        <w:ind w:left="0"/>
        <w:jc w:val="both"/>
      </w:pPr>
      <w:r>
        <w:rPr>
          <w:rFonts w:ascii="Times New Roman"/>
          <w:b w:val="false"/>
          <w:i w:val="false"/>
          <w:color w:val="000000"/>
          <w:sz w:val="28"/>
        </w:rPr>
        <w:t>
      2) шығындар – 19 253,6 мың теңге;</w:t>
      </w:r>
    </w:p>
    <w:p>
      <w:pPr>
        <w:spacing w:after="0"/>
        <w:ind w:left="0"/>
        <w:jc w:val="both"/>
      </w:pPr>
      <w:r>
        <w:rPr>
          <w:rFonts w:ascii="Times New Roman"/>
          <w:b w:val="false"/>
          <w:i w:val="false"/>
          <w:color w:val="000000"/>
          <w:sz w:val="28"/>
        </w:rPr>
        <w:t>
      3) қаржы активтерімен операциялар бойынша сальдо – 0 теңге:</w:t>
      </w:r>
    </w:p>
    <w:p>
      <w:pPr>
        <w:spacing w:after="0"/>
        <w:ind w:left="0"/>
        <w:jc w:val="both"/>
      </w:pPr>
      <w:r>
        <w:rPr>
          <w:rFonts w:ascii="Times New Roman"/>
          <w:b w:val="false"/>
          <w:i w:val="false"/>
          <w:color w:val="000000"/>
          <w:sz w:val="28"/>
        </w:rPr>
        <w:t>
      қаржы активтерін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4) бюджет тапшылығы (профициті) – 0 теңге;</w:t>
      </w:r>
    </w:p>
    <w:p>
      <w:pPr>
        <w:spacing w:after="0"/>
        <w:ind w:left="0"/>
        <w:jc w:val="both"/>
      </w:pPr>
      <w:r>
        <w:rPr>
          <w:rFonts w:ascii="Times New Roman"/>
          <w:b w:val="false"/>
          <w:i w:val="false"/>
          <w:color w:val="000000"/>
          <w:sz w:val="28"/>
        </w:rPr>
        <w:t>
      5) бюджет тапшылығын қаржыландыру (профицитін пайдалану) – 0 теңге:</w:t>
      </w:r>
    </w:p>
    <w:p>
      <w:pPr>
        <w:spacing w:after="0"/>
        <w:ind w:left="0"/>
        <w:jc w:val="both"/>
      </w:pPr>
      <w:r>
        <w:rPr>
          <w:rFonts w:ascii="Times New Roman"/>
          <w:b w:val="false"/>
          <w:i w:val="false"/>
          <w:color w:val="000000"/>
          <w:sz w:val="28"/>
        </w:rPr>
        <w:t>
      қарыздар түсімі – 0 теңге;</w:t>
      </w:r>
    </w:p>
    <w:p>
      <w:pPr>
        <w:spacing w:after="0"/>
        <w:ind w:left="0"/>
        <w:jc w:val="both"/>
      </w:pPr>
      <w:r>
        <w:rPr>
          <w:rFonts w:ascii="Times New Roman"/>
          <w:b w:val="false"/>
          <w:i w:val="false"/>
          <w:color w:val="000000"/>
          <w:sz w:val="28"/>
        </w:rPr>
        <w:t>
      қарыздарды өтеу – 0 теңге;</w:t>
      </w:r>
    </w:p>
    <w:p>
      <w:pPr>
        <w:spacing w:after="0"/>
        <w:ind w:left="0"/>
        <w:jc w:val="both"/>
      </w:pPr>
      <w:r>
        <w:rPr>
          <w:rFonts w:ascii="Times New Roman"/>
          <w:b w:val="false"/>
          <w:i w:val="false"/>
          <w:color w:val="000000"/>
          <w:sz w:val="28"/>
        </w:rPr>
        <w:t>
      бюджет қаражатының пайдаланылатын қалдықтары – 0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Ақмола облысы Атбасар аудандық мәслихатының 16.04.2020 </w:t>
      </w:r>
      <w:r>
        <w:rPr>
          <w:rFonts w:ascii="Times New Roman"/>
          <w:b w:val="false"/>
          <w:i w:val="false"/>
          <w:color w:val="000000"/>
          <w:sz w:val="28"/>
        </w:rPr>
        <w:t>№ 6С 38/3</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xml:space="preserve">
      12. 2020-2022 жылдарға арналған Тельман ауылдық округінің бюджеті тиісінше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және </w:t>
      </w:r>
      <w:r>
        <w:rPr>
          <w:rFonts w:ascii="Times New Roman"/>
          <w:b w:val="false"/>
          <w:i w:val="false"/>
          <w:color w:val="000000"/>
          <w:sz w:val="28"/>
        </w:rPr>
        <w:t>36 қосымшаларға</w:t>
      </w:r>
      <w:r>
        <w:rPr>
          <w:rFonts w:ascii="Times New Roman"/>
          <w:b w:val="false"/>
          <w:i w:val="false"/>
          <w:color w:val="000000"/>
          <w:sz w:val="28"/>
        </w:rPr>
        <w:t xml:space="preserve"> сәйкес, оның ішінде 2020 жылға келесі көлемдерде бекітілсін:</w:t>
      </w:r>
    </w:p>
    <w:bookmarkEnd w:id="12"/>
    <w:p>
      <w:pPr>
        <w:spacing w:after="0"/>
        <w:ind w:left="0"/>
        <w:jc w:val="both"/>
      </w:pPr>
      <w:r>
        <w:rPr>
          <w:rFonts w:ascii="Times New Roman"/>
          <w:b w:val="false"/>
          <w:i w:val="false"/>
          <w:color w:val="000000"/>
          <w:sz w:val="28"/>
        </w:rPr>
        <w:t>
      1) кірістер – 12 282,4 мың теңге, оның ішінде:</w:t>
      </w:r>
    </w:p>
    <w:p>
      <w:pPr>
        <w:spacing w:after="0"/>
        <w:ind w:left="0"/>
        <w:jc w:val="both"/>
      </w:pPr>
      <w:r>
        <w:rPr>
          <w:rFonts w:ascii="Times New Roman"/>
          <w:b w:val="false"/>
          <w:i w:val="false"/>
          <w:color w:val="000000"/>
          <w:sz w:val="28"/>
        </w:rPr>
        <w:t>
      салықтық түсімдер – 275,0 мың теңге;</w:t>
      </w:r>
    </w:p>
    <w:p>
      <w:pPr>
        <w:spacing w:after="0"/>
        <w:ind w:left="0"/>
        <w:jc w:val="both"/>
      </w:pPr>
      <w:r>
        <w:rPr>
          <w:rFonts w:ascii="Times New Roman"/>
          <w:b w:val="false"/>
          <w:i w:val="false"/>
          <w:color w:val="000000"/>
          <w:sz w:val="28"/>
        </w:rPr>
        <w:t>
      салықтық емес түсімдер – 2 029,4 мың теңге;</w:t>
      </w:r>
    </w:p>
    <w:p>
      <w:pPr>
        <w:spacing w:after="0"/>
        <w:ind w:left="0"/>
        <w:jc w:val="both"/>
      </w:pPr>
      <w:r>
        <w:rPr>
          <w:rFonts w:ascii="Times New Roman"/>
          <w:b w:val="false"/>
          <w:i w:val="false"/>
          <w:color w:val="000000"/>
          <w:sz w:val="28"/>
        </w:rPr>
        <w:t>
      негізгі капиталды сатудан түсетін түсімдер – 0 теңге;</w:t>
      </w:r>
    </w:p>
    <w:p>
      <w:pPr>
        <w:spacing w:after="0"/>
        <w:ind w:left="0"/>
        <w:jc w:val="both"/>
      </w:pPr>
      <w:r>
        <w:rPr>
          <w:rFonts w:ascii="Times New Roman"/>
          <w:b w:val="false"/>
          <w:i w:val="false"/>
          <w:color w:val="000000"/>
          <w:sz w:val="28"/>
        </w:rPr>
        <w:t>
      трансферттер түсімі – 9 978,0 мың теңге;</w:t>
      </w:r>
    </w:p>
    <w:p>
      <w:pPr>
        <w:spacing w:after="0"/>
        <w:ind w:left="0"/>
        <w:jc w:val="both"/>
      </w:pPr>
      <w:r>
        <w:rPr>
          <w:rFonts w:ascii="Times New Roman"/>
          <w:b w:val="false"/>
          <w:i w:val="false"/>
          <w:color w:val="000000"/>
          <w:sz w:val="28"/>
        </w:rPr>
        <w:t>
      2) шығындар – 12 282,4 мың теңге;</w:t>
      </w:r>
    </w:p>
    <w:p>
      <w:pPr>
        <w:spacing w:after="0"/>
        <w:ind w:left="0"/>
        <w:jc w:val="both"/>
      </w:pPr>
      <w:r>
        <w:rPr>
          <w:rFonts w:ascii="Times New Roman"/>
          <w:b w:val="false"/>
          <w:i w:val="false"/>
          <w:color w:val="000000"/>
          <w:sz w:val="28"/>
        </w:rPr>
        <w:t>
      3) қаржы активтерімен операциялар бойынша сальдо – 0 теңге:</w:t>
      </w:r>
    </w:p>
    <w:p>
      <w:pPr>
        <w:spacing w:after="0"/>
        <w:ind w:left="0"/>
        <w:jc w:val="both"/>
      </w:pPr>
      <w:r>
        <w:rPr>
          <w:rFonts w:ascii="Times New Roman"/>
          <w:b w:val="false"/>
          <w:i w:val="false"/>
          <w:color w:val="000000"/>
          <w:sz w:val="28"/>
        </w:rPr>
        <w:t>
      қаржы активтерін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4) бюджет тапшылығы (профициті) – 0 теңге;</w:t>
      </w:r>
    </w:p>
    <w:p>
      <w:pPr>
        <w:spacing w:after="0"/>
        <w:ind w:left="0"/>
        <w:jc w:val="both"/>
      </w:pPr>
      <w:r>
        <w:rPr>
          <w:rFonts w:ascii="Times New Roman"/>
          <w:b w:val="false"/>
          <w:i w:val="false"/>
          <w:color w:val="000000"/>
          <w:sz w:val="28"/>
        </w:rPr>
        <w:t>
      5) бюджет тапшылығын қаржыландыру (профицитін пайдалану) – 0 теңге:</w:t>
      </w:r>
    </w:p>
    <w:p>
      <w:pPr>
        <w:spacing w:after="0"/>
        <w:ind w:left="0"/>
        <w:jc w:val="both"/>
      </w:pPr>
      <w:r>
        <w:rPr>
          <w:rFonts w:ascii="Times New Roman"/>
          <w:b w:val="false"/>
          <w:i w:val="false"/>
          <w:color w:val="000000"/>
          <w:sz w:val="28"/>
        </w:rPr>
        <w:t>
      қарыздар түсімі – 0 теңге;</w:t>
      </w:r>
    </w:p>
    <w:p>
      <w:pPr>
        <w:spacing w:after="0"/>
        <w:ind w:left="0"/>
        <w:jc w:val="both"/>
      </w:pPr>
      <w:r>
        <w:rPr>
          <w:rFonts w:ascii="Times New Roman"/>
          <w:b w:val="false"/>
          <w:i w:val="false"/>
          <w:color w:val="000000"/>
          <w:sz w:val="28"/>
        </w:rPr>
        <w:t>
      қарыздарды өтеу – 0 теңге;</w:t>
      </w:r>
    </w:p>
    <w:p>
      <w:pPr>
        <w:spacing w:after="0"/>
        <w:ind w:left="0"/>
        <w:jc w:val="both"/>
      </w:pPr>
      <w:r>
        <w:rPr>
          <w:rFonts w:ascii="Times New Roman"/>
          <w:b w:val="false"/>
          <w:i w:val="false"/>
          <w:color w:val="000000"/>
          <w:sz w:val="28"/>
        </w:rPr>
        <w:t>
      бюджет қаражатының пайдаланылатын қалдықтары – 0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Ақмола облысы Атбасар аудандық мәслихатының 16.04.2020 </w:t>
      </w:r>
      <w:r>
        <w:rPr>
          <w:rFonts w:ascii="Times New Roman"/>
          <w:b w:val="false"/>
          <w:i w:val="false"/>
          <w:color w:val="000000"/>
          <w:sz w:val="28"/>
        </w:rPr>
        <w:t>№ 6С 38/3</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14" w:id="13"/>
    <w:p>
      <w:pPr>
        <w:spacing w:after="0"/>
        <w:ind w:left="0"/>
        <w:jc w:val="both"/>
      </w:pPr>
      <w:r>
        <w:rPr>
          <w:rFonts w:ascii="Times New Roman"/>
          <w:b w:val="false"/>
          <w:i w:val="false"/>
          <w:color w:val="000000"/>
          <w:sz w:val="28"/>
        </w:rPr>
        <w:t xml:space="preserve">
      13. 2020-2022 жылдарға арналған Шұңқыркөл ауылдық округінің бюджеті тиісінше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және </w:t>
      </w:r>
      <w:r>
        <w:rPr>
          <w:rFonts w:ascii="Times New Roman"/>
          <w:b w:val="false"/>
          <w:i w:val="false"/>
          <w:color w:val="000000"/>
          <w:sz w:val="28"/>
        </w:rPr>
        <w:t>39 қосымшаларға</w:t>
      </w:r>
      <w:r>
        <w:rPr>
          <w:rFonts w:ascii="Times New Roman"/>
          <w:b w:val="false"/>
          <w:i w:val="false"/>
          <w:color w:val="000000"/>
          <w:sz w:val="28"/>
        </w:rPr>
        <w:t xml:space="preserve"> сәйкес, оның ішінде 2020 жылға келесі көлемдерде бекітілсін:</w:t>
      </w:r>
    </w:p>
    <w:bookmarkEnd w:id="13"/>
    <w:p>
      <w:pPr>
        <w:spacing w:after="0"/>
        <w:ind w:left="0"/>
        <w:jc w:val="both"/>
      </w:pPr>
      <w:r>
        <w:rPr>
          <w:rFonts w:ascii="Times New Roman"/>
          <w:b w:val="false"/>
          <w:i w:val="false"/>
          <w:color w:val="000000"/>
          <w:sz w:val="28"/>
        </w:rPr>
        <w:t>
      1) кірістер – 15 190,9 мың теңге, оның ішінде:</w:t>
      </w:r>
    </w:p>
    <w:p>
      <w:pPr>
        <w:spacing w:after="0"/>
        <w:ind w:left="0"/>
        <w:jc w:val="both"/>
      </w:pPr>
      <w:r>
        <w:rPr>
          <w:rFonts w:ascii="Times New Roman"/>
          <w:b w:val="false"/>
          <w:i w:val="false"/>
          <w:color w:val="000000"/>
          <w:sz w:val="28"/>
        </w:rPr>
        <w:t>
      салықтық түсімдер – 716,0 мың теңге;</w:t>
      </w:r>
    </w:p>
    <w:p>
      <w:pPr>
        <w:spacing w:after="0"/>
        <w:ind w:left="0"/>
        <w:jc w:val="both"/>
      </w:pPr>
      <w:r>
        <w:rPr>
          <w:rFonts w:ascii="Times New Roman"/>
          <w:b w:val="false"/>
          <w:i w:val="false"/>
          <w:color w:val="000000"/>
          <w:sz w:val="28"/>
        </w:rPr>
        <w:t>
      салықтық емес түсімдер – 1 679,9 мың теңге;</w:t>
      </w:r>
    </w:p>
    <w:p>
      <w:pPr>
        <w:spacing w:after="0"/>
        <w:ind w:left="0"/>
        <w:jc w:val="both"/>
      </w:pPr>
      <w:r>
        <w:rPr>
          <w:rFonts w:ascii="Times New Roman"/>
          <w:b w:val="false"/>
          <w:i w:val="false"/>
          <w:color w:val="000000"/>
          <w:sz w:val="28"/>
        </w:rPr>
        <w:t>
      негізгі капиталды сатудан түсетін түсімдер – 0 теңге;</w:t>
      </w:r>
    </w:p>
    <w:p>
      <w:pPr>
        <w:spacing w:after="0"/>
        <w:ind w:left="0"/>
        <w:jc w:val="both"/>
      </w:pPr>
      <w:r>
        <w:rPr>
          <w:rFonts w:ascii="Times New Roman"/>
          <w:b w:val="false"/>
          <w:i w:val="false"/>
          <w:color w:val="000000"/>
          <w:sz w:val="28"/>
        </w:rPr>
        <w:t>
      трансферттер түсімі – 12 795,0 мың теңге;</w:t>
      </w:r>
    </w:p>
    <w:p>
      <w:pPr>
        <w:spacing w:after="0"/>
        <w:ind w:left="0"/>
        <w:jc w:val="both"/>
      </w:pPr>
      <w:r>
        <w:rPr>
          <w:rFonts w:ascii="Times New Roman"/>
          <w:b w:val="false"/>
          <w:i w:val="false"/>
          <w:color w:val="000000"/>
          <w:sz w:val="28"/>
        </w:rPr>
        <w:t>
      2) шығындар – 15 190,9 мың теңге;</w:t>
      </w:r>
    </w:p>
    <w:p>
      <w:pPr>
        <w:spacing w:after="0"/>
        <w:ind w:left="0"/>
        <w:jc w:val="both"/>
      </w:pPr>
      <w:r>
        <w:rPr>
          <w:rFonts w:ascii="Times New Roman"/>
          <w:b w:val="false"/>
          <w:i w:val="false"/>
          <w:color w:val="000000"/>
          <w:sz w:val="28"/>
        </w:rPr>
        <w:t>
      3) қаржы активтерімен операциялар бойынша сальдо – 0 теңге:</w:t>
      </w:r>
    </w:p>
    <w:p>
      <w:pPr>
        <w:spacing w:after="0"/>
        <w:ind w:left="0"/>
        <w:jc w:val="both"/>
      </w:pPr>
      <w:r>
        <w:rPr>
          <w:rFonts w:ascii="Times New Roman"/>
          <w:b w:val="false"/>
          <w:i w:val="false"/>
          <w:color w:val="000000"/>
          <w:sz w:val="28"/>
        </w:rPr>
        <w:t>
      қаржы активтерін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4) бюджет тапшылығы (профициті) – 0 теңге;</w:t>
      </w:r>
    </w:p>
    <w:p>
      <w:pPr>
        <w:spacing w:after="0"/>
        <w:ind w:left="0"/>
        <w:jc w:val="both"/>
      </w:pPr>
      <w:r>
        <w:rPr>
          <w:rFonts w:ascii="Times New Roman"/>
          <w:b w:val="false"/>
          <w:i w:val="false"/>
          <w:color w:val="000000"/>
          <w:sz w:val="28"/>
        </w:rPr>
        <w:t>
      5) бюджет тапшылығын қаржыландыру (профицитін пайдалану) – 0 теңге:</w:t>
      </w:r>
    </w:p>
    <w:p>
      <w:pPr>
        <w:spacing w:after="0"/>
        <w:ind w:left="0"/>
        <w:jc w:val="both"/>
      </w:pPr>
      <w:r>
        <w:rPr>
          <w:rFonts w:ascii="Times New Roman"/>
          <w:b w:val="false"/>
          <w:i w:val="false"/>
          <w:color w:val="000000"/>
          <w:sz w:val="28"/>
        </w:rPr>
        <w:t>
      қарыздар түсімі – 0 теңге;</w:t>
      </w:r>
    </w:p>
    <w:p>
      <w:pPr>
        <w:spacing w:after="0"/>
        <w:ind w:left="0"/>
        <w:jc w:val="both"/>
      </w:pPr>
      <w:r>
        <w:rPr>
          <w:rFonts w:ascii="Times New Roman"/>
          <w:b w:val="false"/>
          <w:i w:val="false"/>
          <w:color w:val="000000"/>
          <w:sz w:val="28"/>
        </w:rPr>
        <w:t>
      қарыздарды өтеу – 0 теңге;</w:t>
      </w:r>
    </w:p>
    <w:p>
      <w:pPr>
        <w:spacing w:after="0"/>
        <w:ind w:left="0"/>
        <w:jc w:val="both"/>
      </w:pPr>
      <w:r>
        <w:rPr>
          <w:rFonts w:ascii="Times New Roman"/>
          <w:b w:val="false"/>
          <w:i w:val="false"/>
          <w:color w:val="000000"/>
          <w:sz w:val="28"/>
        </w:rPr>
        <w:t>
      бюджет қаражатының пайдаланылатын қалдықтары – 0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Ақмола облысы Атбасар аудандық мәслихатының 18.11.2020 </w:t>
      </w:r>
      <w:r>
        <w:rPr>
          <w:rFonts w:ascii="Times New Roman"/>
          <w:b w:val="false"/>
          <w:i w:val="false"/>
          <w:color w:val="000000"/>
          <w:sz w:val="28"/>
        </w:rPr>
        <w:t>№ 6С 45/2</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15" w:id="14"/>
    <w:p>
      <w:pPr>
        <w:spacing w:after="0"/>
        <w:ind w:left="0"/>
        <w:jc w:val="both"/>
      </w:pPr>
      <w:r>
        <w:rPr>
          <w:rFonts w:ascii="Times New Roman"/>
          <w:b w:val="false"/>
          <w:i w:val="false"/>
          <w:color w:val="000000"/>
          <w:sz w:val="28"/>
        </w:rPr>
        <w:t xml:space="preserve">
      14. 2020-2022 жылдарға арналған Ярославка ауылдық округінің бюджеті тиісінше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және </w:t>
      </w:r>
      <w:r>
        <w:rPr>
          <w:rFonts w:ascii="Times New Roman"/>
          <w:b w:val="false"/>
          <w:i w:val="false"/>
          <w:color w:val="000000"/>
          <w:sz w:val="28"/>
        </w:rPr>
        <w:t>42 қосымшаларға</w:t>
      </w:r>
      <w:r>
        <w:rPr>
          <w:rFonts w:ascii="Times New Roman"/>
          <w:b w:val="false"/>
          <w:i w:val="false"/>
          <w:color w:val="000000"/>
          <w:sz w:val="28"/>
        </w:rPr>
        <w:t xml:space="preserve"> сәйкес, оның ішінде 2020 жылға келесі көлемдерде бекітілсін:</w:t>
      </w:r>
    </w:p>
    <w:bookmarkEnd w:id="14"/>
    <w:p>
      <w:pPr>
        <w:spacing w:after="0"/>
        <w:ind w:left="0"/>
        <w:jc w:val="both"/>
      </w:pPr>
      <w:r>
        <w:rPr>
          <w:rFonts w:ascii="Times New Roman"/>
          <w:b w:val="false"/>
          <w:i w:val="false"/>
          <w:color w:val="000000"/>
          <w:sz w:val="28"/>
        </w:rPr>
        <w:t>
      1) кірістер – 11 454,7 мың теңге, оның ішінде:</w:t>
      </w:r>
    </w:p>
    <w:p>
      <w:pPr>
        <w:spacing w:after="0"/>
        <w:ind w:left="0"/>
        <w:jc w:val="both"/>
      </w:pPr>
      <w:r>
        <w:rPr>
          <w:rFonts w:ascii="Times New Roman"/>
          <w:b w:val="false"/>
          <w:i w:val="false"/>
          <w:color w:val="000000"/>
          <w:sz w:val="28"/>
        </w:rPr>
        <w:t>
      салықтық түсімдер – 286,0 мың теңге;</w:t>
      </w:r>
    </w:p>
    <w:p>
      <w:pPr>
        <w:spacing w:after="0"/>
        <w:ind w:left="0"/>
        <w:jc w:val="both"/>
      </w:pPr>
      <w:r>
        <w:rPr>
          <w:rFonts w:ascii="Times New Roman"/>
          <w:b w:val="false"/>
          <w:i w:val="false"/>
          <w:color w:val="000000"/>
          <w:sz w:val="28"/>
        </w:rPr>
        <w:t>
      салықтық емес түсімдер – 991,7 мың теңге;</w:t>
      </w:r>
    </w:p>
    <w:p>
      <w:pPr>
        <w:spacing w:after="0"/>
        <w:ind w:left="0"/>
        <w:jc w:val="both"/>
      </w:pPr>
      <w:r>
        <w:rPr>
          <w:rFonts w:ascii="Times New Roman"/>
          <w:b w:val="false"/>
          <w:i w:val="false"/>
          <w:color w:val="000000"/>
          <w:sz w:val="28"/>
        </w:rPr>
        <w:t>
      негізгі капиталды сатудан түсетін түсімдер – 0 теңге;</w:t>
      </w:r>
    </w:p>
    <w:p>
      <w:pPr>
        <w:spacing w:after="0"/>
        <w:ind w:left="0"/>
        <w:jc w:val="both"/>
      </w:pPr>
      <w:r>
        <w:rPr>
          <w:rFonts w:ascii="Times New Roman"/>
          <w:b w:val="false"/>
          <w:i w:val="false"/>
          <w:color w:val="000000"/>
          <w:sz w:val="28"/>
        </w:rPr>
        <w:t>
      трансферттер түсімі – 10 177,0 мың теңге;</w:t>
      </w:r>
    </w:p>
    <w:p>
      <w:pPr>
        <w:spacing w:after="0"/>
        <w:ind w:left="0"/>
        <w:jc w:val="both"/>
      </w:pPr>
      <w:r>
        <w:rPr>
          <w:rFonts w:ascii="Times New Roman"/>
          <w:b w:val="false"/>
          <w:i w:val="false"/>
          <w:color w:val="000000"/>
          <w:sz w:val="28"/>
        </w:rPr>
        <w:t>
      2) шығындар – 11 454,7 мың теңге;</w:t>
      </w:r>
    </w:p>
    <w:p>
      <w:pPr>
        <w:spacing w:after="0"/>
        <w:ind w:left="0"/>
        <w:jc w:val="both"/>
      </w:pPr>
      <w:r>
        <w:rPr>
          <w:rFonts w:ascii="Times New Roman"/>
          <w:b w:val="false"/>
          <w:i w:val="false"/>
          <w:color w:val="000000"/>
          <w:sz w:val="28"/>
        </w:rPr>
        <w:t>
      3) қаржы активтерімен операциялар бойынша сальдо – 0 теңге:</w:t>
      </w:r>
    </w:p>
    <w:p>
      <w:pPr>
        <w:spacing w:after="0"/>
        <w:ind w:left="0"/>
        <w:jc w:val="both"/>
      </w:pPr>
      <w:r>
        <w:rPr>
          <w:rFonts w:ascii="Times New Roman"/>
          <w:b w:val="false"/>
          <w:i w:val="false"/>
          <w:color w:val="000000"/>
          <w:sz w:val="28"/>
        </w:rPr>
        <w:t>
      қаржы активтерін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4) бюджет тапшылығы (профициті) – 0 теңге;</w:t>
      </w:r>
    </w:p>
    <w:p>
      <w:pPr>
        <w:spacing w:after="0"/>
        <w:ind w:left="0"/>
        <w:jc w:val="both"/>
      </w:pPr>
      <w:r>
        <w:rPr>
          <w:rFonts w:ascii="Times New Roman"/>
          <w:b w:val="false"/>
          <w:i w:val="false"/>
          <w:color w:val="000000"/>
          <w:sz w:val="28"/>
        </w:rPr>
        <w:t>
      5) бюджет тапшылығын қаржыландыру (профицитін пайдалану) – 0 теңге:</w:t>
      </w:r>
    </w:p>
    <w:p>
      <w:pPr>
        <w:spacing w:after="0"/>
        <w:ind w:left="0"/>
        <w:jc w:val="both"/>
      </w:pPr>
      <w:r>
        <w:rPr>
          <w:rFonts w:ascii="Times New Roman"/>
          <w:b w:val="false"/>
          <w:i w:val="false"/>
          <w:color w:val="000000"/>
          <w:sz w:val="28"/>
        </w:rPr>
        <w:t>
      қарыздар түсімі – 0 теңге;</w:t>
      </w:r>
    </w:p>
    <w:p>
      <w:pPr>
        <w:spacing w:after="0"/>
        <w:ind w:left="0"/>
        <w:jc w:val="both"/>
      </w:pPr>
      <w:r>
        <w:rPr>
          <w:rFonts w:ascii="Times New Roman"/>
          <w:b w:val="false"/>
          <w:i w:val="false"/>
          <w:color w:val="000000"/>
          <w:sz w:val="28"/>
        </w:rPr>
        <w:t>
      қарыздарды өтеу – 0 теңге;</w:t>
      </w:r>
    </w:p>
    <w:p>
      <w:pPr>
        <w:spacing w:after="0"/>
        <w:ind w:left="0"/>
        <w:jc w:val="both"/>
      </w:pPr>
      <w:r>
        <w:rPr>
          <w:rFonts w:ascii="Times New Roman"/>
          <w:b w:val="false"/>
          <w:i w:val="false"/>
          <w:color w:val="000000"/>
          <w:sz w:val="28"/>
        </w:rPr>
        <w:t>
      бюджет қаражатының пайдаланылатын қалдықтары – 0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Ақмола облысы Атбасар аудандық мәслихатының 16.04.2020 </w:t>
      </w:r>
      <w:r>
        <w:rPr>
          <w:rFonts w:ascii="Times New Roman"/>
          <w:b w:val="false"/>
          <w:i w:val="false"/>
          <w:color w:val="000000"/>
          <w:sz w:val="28"/>
        </w:rPr>
        <w:t>№ 6С 38/3</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16" w:id="15"/>
    <w:p>
      <w:pPr>
        <w:spacing w:after="0"/>
        <w:ind w:left="0"/>
        <w:jc w:val="both"/>
      </w:pPr>
      <w:r>
        <w:rPr>
          <w:rFonts w:ascii="Times New Roman"/>
          <w:b w:val="false"/>
          <w:i w:val="false"/>
          <w:color w:val="000000"/>
          <w:sz w:val="28"/>
        </w:rPr>
        <w:t>
      15. 2020 жылға арналған Атбасар қаласының, ауылдардың және ауылдық округтердің бюджеттерінде аудандық бюджеттен Атбасар қаласының, ауылдардың және ауылдық округтердің бюджеттеріне берілетін 179 275 мың теңге сомада бюджеттік субвенцияның көлемі ескерілсін, оның ішінде:</w:t>
      </w:r>
    </w:p>
    <w:bookmarkEnd w:id="15"/>
    <w:p>
      <w:pPr>
        <w:spacing w:after="0"/>
        <w:ind w:left="0"/>
        <w:jc w:val="both"/>
      </w:pPr>
      <w:r>
        <w:rPr>
          <w:rFonts w:ascii="Times New Roman"/>
          <w:b w:val="false"/>
          <w:i w:val="false"/>
          <w:color w:val="000000"/>
          <w:sz w:val="28"/>
        </w:rPr>
        <w:t>
      Атбасар қаласының 29 224 мың теңге;</w:t>
      </w:r>
    </w:p>
    <w:p>
      <w:pPr>
        <w:spacing w:after="0"/>
        <w:ind w:left="0"/>
        <w:jc w:val="both"/>
      </w:pPr>
      <w:r>
        <w:rPr>
          <w:rFonts w:ascii="Times New Roman"/>
          <w:b w:val="false"/>
          <w:i w:val="false"/>
          <w:color w:val="000000"/>
          <w:sz w:val="28"/>
        </w:rPr>
        <w:t>
      Ақан Құрманов ауылдық округінің 12 190 мың теңге;</w:t>
      </w:r>
    </w:p>
    <w:p>
      <w:pPr>
        <w:spacing w:after="0"/>
        <w:ind w:left="0"/>
        <w:jc w:val="both"/>
      </w:pPr>
      <w:r>
        <w:rPr>
          <w:rFonts w:ascii="Times New Roman"/>
          <w:b w:val="false"/>
          <w:i w:val="false"/>
          <w:color w:val="000000"/>
          <w:sz w:val="28"/>
        </w:rPr>
        <w:t>
      Бастау ауылдық округінің 7 832 мың теңге;</w:t>
      </w:r>
    </w:p>
    <w:p>
      <w:pPr>
        <w:spacing w:after="0"/>
        <w:ind w:left="0"/>
        <w:jc w:val="both"/>
      </w:pPr>
      <w:r>
        <w:rPr>
          <w:rFonts w:ascii="Times New Roman"/>
          <w:b w:val="false"/>
          <w:i w:val="false"/>
          <w:color w:val="000000"/>
          <w:sz w:val="28"/>
        </w:rPr>
        <w:t>
      Борисовка ауылының 12 359 мың теңге;</w:t>
      </w:r>
    </w:p>
    <w:p>
      <w:pPr>
        <w:spacing w:after="0"/>
        <w:ind w:left="0"/>
        <w:jc w:val="both"/>
      </w:pPr>
      <w:r>
        <w:rPr>
          <w:rFonts w:ascii="Times New Roman"/>
          <w:b w:val="false"/>
          <w:i w:val="false"/>
          <w:color w:val="000000"/>
          <w:sz w:val="28"/>
        </w:rPr>
        <w:t>
      Макеевка ауылдық округінің 12 668 мың теңге;</w:t>
      </w:r>
    </w:p>
    <w:p>
      <w:pPr>
        <w:spacing w:after="0"/>
        <w:ind w:left="0"/>
        <w:jc w:val="both"/>
      </w:pPr>
      <w:r>
        <w:rPr>
          <w:rFonts w:ascii="Times New Roman"/>
          <w:b w:val="false"/>
          <w:i w:val="false"/>
          <w:color w:val="000000"/>
          <w:sz w:val="28"/>
        </w:rPr>
        <w:t>
      Мариновка ауылдық округінің 15 758 мың теңге;</w:t>
      </w:r>
    </w:p>
    <w:p>
      <w:pPr>
        <w:spacing w:after="0"/>
        <w:ind w:left="0"/>
        <w:jc w:val="both"/>
      </w:pPr>
      <w:r>
        <w:rPr>
          <w:rFonts w:ascii="Times New Roman"/>
          <w:b w:val="false"/>
          <w:i w:val="false"/>
          <w:color w:val="000000"/>
          <w:sz w:val="28"/>
        </w:rPr>
        <w:t>
      Новосельское ауылының 10 154 мың теңге;</w:t>
      </w:r>
    </w:p>
    <w:p>
      <w:pPr>
        <w:spacing w:after="0"/>
        <w:ind w:left="0"/>
        <w:jc w:val="both"/>
      </w:pPr>
      <w:r>
        <w:rPr>
          <w:rFonts w:ascii="Times New Roman"/>
          <w:b w:val="false"/>
          <w:i w:val="false"/>
          <w:color w:val="000000"/>
          <w:sz w:val="28"/>
        </w:rPr>
        <w:t>
      Покровка ауылдық округінің 8 935 мың теңге;</w:t>
      </w:r>
    </w:p>
    <w:p>
      <w:pPr>
        <w:spacing w:after="0"/>
        <w:ind w:left="0"/>
        <w:jc w:val="both"/>
      </w:pPr>
      <w:r>
        <w:rPr>
          <w:rFonts w:ascii="Times New Roman"/>
          <w:b w:val="false"/>
          <w:i w:val="false"/>
          <w:color w:val="000000"/>
          <w:sz w:val="28"/>
        </w:rPr>
        <w:t>
      Полтавка ауылдық округінің 8 244 мың теңге;</w:t>
      </w:r>
    </w:p>
    <w:p>
      <w:pPr>
        <w:spacing w:after="0"/>
        <w:ind w:left="0"/>
        <w:jc w:val="both"/>
      </w:pPr>
      <w:r>
        <w:rPr>
          <w:rFonts w:ascii="Times New Roman"/>
          <w:b w:val="false"/>
          <w:i w:val="false"/>
          <w:color w:val="000000"/>
          <w:sz w:val="28"/>
        </w:rPr>
        <w:t>
      Сепе ауылдық округінің 13 655 мың теңге;</w:t>
      </w:r>
    </w:p>
    <w:p>
      <w:pPr>
        <w:spacing w:after="0"/>
        <w:ind w:left="0"/>
        <w:jc w:val="both"/>
      </w:pPr>
      <w:r>
        <w:rPr>
          <w:rFonts w:ascii="Times New Roman"/>
          <w:b w:val="false"/>
          <w:i w:val="false"/>
          <w:color w:val="000000"/>
          <w:sz w:val="28"/>
        </w:rPr>
        <w:t>
      Сергеевка ауылдық округінің 16 356 мың теңге;</w:t>
      </w:r>
    </w:p>
    <w:p>
      <w:pPr>
        <w:spacing w:after="0"/>
        <w:ind w:left="0"/>
        <w:jc w:val="both"/>
      </w:pPr>
      <w:r>
        <w:rPr>
          <w:rFonts w:ascii="Times New Roman"/>
          <w:b w:val="false"/>
          <w:i w:val="false"/>
          <w:color w:val="000000"/>
          <w:sz w:val="28"/>
        </w:rPr>
        <w:t>
      Тельман ауылдық округінің 9 628 мың теңге;</w:t>
      </w:r>
    </w:p>
    <w:p>
      <w:pPr>
        <w:spacing w:after="0"/>
        <w:ind w:left="0"/>
        <w:jc w:val="both"/>
      </w:pPr>
      <w:r>
        <w:rPr>
          <w:rFonts w:ascii="Times New Roman"/>
          <w:b w:val="false"/>
          <w:i w:val="false"/>
          <w:color w:val="000000"/>
          <w:sz w:val="28"/>
        </w:rPr>
        <w:t>
      Шұңқыркөл ауылдық округінің 12 445 мың теңге;</w:t>
      </w:r>
    </w:p>
    <w:p>
      <w:pPr>
        <w:spacing w:after="0"/>
        <w:ind w:left="0"/>
        <w:jc w:val="both"/>
      </w:pPr>
      <w:r>
        <w:rPr>
          <w:rFonts w:ascii="Times New Roman"/>
          <w:b w:val="false"/>
          <w:i w:val="false"/>
          <w:color w:val="000000"/>
          <w:sz w:val="28"/>
        </w:rPr>
        <w:t>
      Ярославка ауылдық округінің 9 827 мың теңге.</w:t>
      </w:r>
    </w:p>
    <w:bookmarkStart w:name="z17" w:id="16"/>
    <w:p>
      <w:pPr>
        <w:spacing w:after="0"/>
        <w:ind w:left="0"/>
        <w:jc w:val="both"/>
      </w:pPr>
      <w:r>
        <w:rPr>
          <w:rFonts w:ascii="Times New Roman"/>
          <w:b w:val="false"/>
          <w:i w:val="false"/>
          <w:color w:val="000000"/>
          <w:sz w:val="28"/>
        </w:rPr>
        <w:t xml:space="preserve">
      16. 2020 жылға арналған Атбасар қаласының, ауылдардың және ауылдық округтердің бюджеттерінде жоғары тұрған бюджеттерден нысаналы трансферттер және бюджеттік кредиттер </w:t>
      </w:r>
      <w:r>
        <w:rPr>
          <w:rFonts w:ascii="Times New Roman"/>
          <w:b w:val="false"/>
          <w:i w:val="false"/>
          <w:color w:val="000000"/>
          <w:sz w:val="28"/>
        </w:rPr>
        <w:t>43 қосымшаға</w:t>
      </w:r>
      <w:r>
        <w:rPr>
          <w:rFonts w:ascii="Times New Roman"/>
          <w:b w:val="false"/>
          <w:i w:val="false"/>
          <w:color w:val="000000"/>
          <w:sz w:val="28"/>
        </w:rPr>
        <w:t xml:space="preserve"> сәйкес қарастырылғаны ескерілсін.</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Ақмола облысы Атбасар аудандық мәслихатының 16.04.2020 </w:t>
      </w:r>
      <w:r>
        <w:rPr>
          <w:rFonts w:ascii="Times New Roman"/>
          <w:b w:val="false"/>
          <w:i w:val="false"/>
          <w:color w:val="000000"/>
          <w:sz w:val="28"/>
        </w:rPr>
        <w:t>№ 6С 38/3</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18" w:id="17"/>
    <w:p>
      <w:pPr>
        <w:spacing w:after="0"/>
        <w:ind w:left="0"/>
        <w:jc w:val="both"/>
      </w:pPr>
      <w:r>
        <w:rPr>
          <w:rFonts w:ascii="Times New Roman"/>
          <w:b w:val="false"/>
          <w:i w:val="false"/>
          <w:color w:val="000000"/>
          <w:sz w:val="28"/>
        </w:rPr>
        <w:t>
      17. Осы шешім Ақмола облысының Әділет департаментінде мемлекеттік тіркелген күнінен бастап күшіне енеді және 2020 жылдың 1 қаңтарынан бастап қолданысқа енгізіледі.</w:t>
      </w:r>
    </w:p>
    <w:bookmarkEnd w:id="1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Атбасар аудандық</w:t>
            </w:r>
            <w:r>
              <w:br/>
            </w:r>
            <w:r>
              <w:rPr>
                <w:rFonts w:ascii="Times New Roman"/>
                <w:b w:val="false"/>
                <w:i/>
                <w:color w:val="000000"/>
                <w:sz w:val="20"/>
              </w:rPr>
              <w:t>мәслихатының сессия</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С.Аксеитова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Атбасар аудандық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Б.Борумбаев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Атбасар ауданының әкімі</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А.А.Қалжанов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25 желтоқсандағы</w:t>
            </w:r>
            <w:r>
              <w:br/>
            </w:r>
            <w:r>
              <w:rPr>
                <w:rFonts w:ascii="Times New Roman"/>
                <w:b w:val="false"/>
                <w:i w:val="false"/>
                <w:color w:val="000000"/>
                <w:sz w:val="20"/>
              </w:rPr>
              <w:t>№ 6С 36/2 Атбасар аудандық</w:t>
            </w:r>
            <w:r>
              <w:br/>
            </w:r>
            <w:r>
              <w:rPr>
                <w:rFonts w:ascii="Times New Roman"/>
                <w:b w:val="false"/>
                <w:i w:val="false"/>
                <w:color w:val="000000"/>
                <w:sz w:val="20"/>
              </w:rPr>
              <w:t>мәслихатының шешіміне</w:t>
            </w:r>
            <w:r>
              <w:br/>
            </w:r>
            <w:r>
              <w:rPr>
                <w:rFonts w:ascii="Times New Roman"/>
                <w:b w:val="false"/>
                <w:i w:val="false"/>
                <w:color w:val="000000"/>
                <w:sz w:val="20"/>
              </w:rPr>
              <w:t>1 қосымша</w:t>
            </w:r>
          </w:p>
        </w:tc>
      </w:tr>
    </w:tbl>
    <w:bookmarkStart w:name="z20" w:id="18"/>
    <w:p>
      <w:pPr>
        <w:spacing w:after="0"/>
        <w:ind w:left="0"/>
        <w:jc w:val="left"/>
      </w:pPr>
      <w:r>
        <w:rPr>
          <w:rFonts w:ascii="Times New Roman"/>
          <w:b/>
          <w:i w:val="false"/>
          <w:color w:val="000000"/>
        </w:rPr>
        <w:t xml:space="preserve"> 2020 жылға арналған Атбасар қаласының бюджеті</w:t>
      </w:r>
    </w:p>
    <w:bookmarkEnd w:id="18"/>
    <w:p>
      <w:pPr>
        <w:spacing w:after="0"/>
        <w:ind w:left="0"/>
        <w:jc w:val="both"/>
      </w:pPr>
      <w:r>
        <w:rPr>
          <w:rFonts w:ascii="Times New Roman"/>
          <w:b w:val="false"/>
          <w:i w:val="false"/>
          <w:color w:val="ff0000"/>
          <w:sz w:val="28"/>
        </w:rPr>
        <w:t xml:space="preserve">
      Ескерту. 1-қосымша жаңа редакцияда - Ақмола облысы Атбасар аудандық мәслихатының 18.11.2020 </w:t>
      </w:r>
      <w:r>
        <w:rPr>
          <w:rFonts w:ascii="Times New Roman"/>
          <w:b w:val="false"/>
          <w:i w:val="false"/>
          <w:color w:val="ff0000"/>
          <w:sz w:val="28"/>
        </w:rPr>
        <w:t>№ 6С 45/2</w:t>
      </w:r>
      <w:r>
        <w:rPr>
          <w:rFonts w:ascii="Times New Roman"/>
          <w:b w:val="false"/>
          <w:i w:val="false"/>
          <w:color w:val="ff0000"/>
          <w:sz w:val="28"/>
        </w:rPr>
        <w:t xml:space="preserve"> (01.01.2020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5"/>
        <w:gridCol w:w="1668"/>
        <w:gridCol w:w="1075"/>
        <w:gridCol w:w="3234"/>
        <w:gridCol w:w="524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5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498 616,7</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5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136 955,0</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5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64 749,0</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5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64 749,0</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5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71 156,0</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5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4 557,0</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5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23 574,0</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5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43 025,0</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5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1 050,0</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5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1 050,0</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5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2 810,6</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5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2 767,6</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5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2 767,6</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5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5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5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5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358 851,1</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5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358 851,1</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трансферттер</w:t>
            </w:r>
          </w:p>
        </w:tc>
        <w:tc>
          <w:tcPr>
            <w:tcW w:w="5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358 851,1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5"/>
        <w:gridCol w:w="1583"/>
        <w:gridCol w:w="1583"/>
        <w:gridCol w:w="3675"/>
        <w:gridCol w:w="429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1 099 119,4</w:t>
            </w:r>
          </w:p>
        </w:tc>
      </w:tr>
      <w:tr>
        <w:trPr>
          <w:trHeight w:val="30" w:hRule="atLeast"/>
        </w:trPr>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33 680,9</w:t>
            </w:r>
          </w:p>
        </w:tc>
      </w:tr>
      <w:tr>
        <w:trPr>
          <w:trHeight w:val="30" w:hRule="atLeast"/>
        </w:trPr>
        <w:tc>
          <w:tcPr>
            <w:tcW w:w="0" w:type="auto"/>
            <w:vMerge/>
            <w:tcBorders>
              <w:top w:val="nil"/>
              <w:left w:val="single" w:color="cfcfcf" w:sz="5"/>
              <w:bottom w:val="single" w:color="cfcfcf" w:sz="5"/>
              <w:right w:val="single" w:color="cfcfcf" w:sz="5"/>
            </w:tcBorders>
          </w:tcP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33 680,9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33 680,9</w:t>
            </w:r>
          </w:p>
        </w:tc>
      </w:tr>
      <w:tr>
        <w:trPr>
          <w:trHeight w:val="30" w:hRule="atLeast"/>
        </w:trPr>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73 449,3</w:t>
            </w:r>
          </w:p>
        </w:tc>
      </w:tr>
      <w:tr>
        <w:trPr>
          <w:trHeight w:val="30" w:hRule="atLeast"/>
        </w:trPr>
        <w:tc>
          <w:tcPr>
            <w:tcW w:w="0" w:type="auto"/>
            <w:vMerge/>
            <w:tcBorders>
              <w:top w:val="nil"/>
              <w:left w:val="single" w:color="cfcfcf" w:sz="5"/>
              <w:bottom w:val="single" w:color="cfcfcf" w:sz="5"/>
              <w:right w:val="single" w:color="cfcfcf" w:sz="5"/>
            </w:tcBorders>
          </w:tcP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73 449,3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16 463,2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48 636,1</w:t>
            </w:r>
          </w:p>
        </w:tc>
      </w:tr>
      <w:tr>
        <w:trPr>
          <w:trHeight w:val="30" w:hRule="atLeast"/>
        </w:trPr>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991 977,8</w:t>
            </w:r>
          </w:p>
        </w:tc>
      </w:tr>
      <w:tr>
        <w:trPr>
          <w:trHeight w:val="30" w:hRule="atLeast"/>
        </w:trPr>
        <w:tc>
          <w:tcPr>
            <w:tcW w:w="0" w:type="auto"/>
            <w:vMerge/>
            <w:tcBorders>
              <w:top w:val="nil"/>
              <w:left w:val="single" w:color="cfcfcf" w:sz="5"/>
              <w:bottom w:val="single" w:color="cfcfcf" w:sz="5"/>
              <w:right w:val="single" w:color="cfcfcf" w:sz="5"/>
            </w:tcBorders>
          </w:tcP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991 977,8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80 789,0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911 188,8</w:t>
            </w:r>
          </w:p>
        </w:tc>
      </w:tr>
      <w:tr>
        <w:trPr>
          <w:trHeight w:val="30" w:hRule="atLeast"/>
        </w:trPr>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0" w:type="auto"/>
            <w:vMerge/>
            <w:tcBorders>
              <w:top w:val="nil"/>
              <w:left w:val="single" w:color="cfcfcf" w:sz="5"/>
              <w:bottom w:val="single" w:color="cfcfcf" w:sz="5"/>
              <w:right w:val="single" w:color="cfcfcf" w:sz="5"/>
            </w:tcBorders>
          </w:tcP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Қаржы активтерімен операциялар бойынша сальдо</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активтерiн сатып алу </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активтерiн сатудан түсетiн түсiмдер </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 (профициті)</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-600 502,7</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тапшылығын қаржыландыру (профицитін пайдалану) </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600 502,7</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600 000,0</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600 000,0</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600 000,0</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600 000,0</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25 желтоқсандағы</w:t>
            </w:r>
            <w:r>
              <w:br/>
            </w:r>
            <w:r>
              <w:rPr>
                <w:rFonts w:ascii="Times New Roman"/>
                <w:b w:val="false"/>
                <w:i w:val="false"/>
                <w:color w:val="000000"/>
                <w:sz w:val="20"/>
              </w:rPr>
              <w:t>№ 6С 36/2 Атбасар аудандық</w:t>
            </w:r>
            <w:r>
              <w:br/>
            </w:r>
            <w:r>
              <w:rPr>
                <w:rFonts w:ascii="Times New Roman"/>
                <w:b w:val="false"/>
                <w:i w:val="false"/>
                <w:color w:val="000000"/>
                <w:sz w:val="20"/>
              </w:rPr>
              <w:t>мәслихатының шешіміне</w:t>
            </w:r>
            <w:r>
              <w:br/>
            </w:r>
            <w:r>
              <w:rPr>
                <w:rFonts w:ascii="Times New Roman"/>
                <w:b w:val="false"/>
                <w:i w:val="false"/>
                <w:color w:val="000000"/>
                <w:sz w:val="20"/>
              </w:rPr>
              <w:t>2 қосымша</w:t>
            </w:r>
          </w:p>
        </w:tc>
      </w:tr>
    </w:tbl>
    <w:bookmarkStart w:name="z22" w:id="19"/>
    <w:p>
      <w:pPr>
        <w:spacing w:after="0"/>
        <w:ind w:left="0"/>
        <w:jc w:val="left"/>
      </w:pPr>
      <w:r>
        <w:rPr>
          <w:rFonts w:ascii="Times New Roman"/>
          <w:b/>
          <w:i w:val="false"/>
          <w:color w:val="000000"/>
        </w:rPr>
        <w:t xml:space="preserve"> 2021 жылға арналған Атбасар қаласының бюджеті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9"/>
        <w:gridCol w:w="1799"/>
        <w:gridCol w:w="1159"/>
        <w:gridCol w:w="3487"/>
        <w:gridCol w:w="469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178 166</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176 174</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175 071</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4 785</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28 055</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142 231</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1 103</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1 103</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1 992</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1 947</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1 947</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7"/>
        <w:gridCol w:w="1762"/>
        <w:gridCol w:w="1762"/>
        <w:gridCol w:w="4091"/>
        <w:gridCol w:w="338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178 166</w:t>
            </w:r>
          </w:p>
        </w:tc>
      </w:tr>
      <w:tr>
        <w:trPr>
          <w:trHeight w:val="30" w:hRule="atLeast"/>
        </w:trPr>
        <w:tc>
          <w:tcPr>
            <w:tcW w:w="1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24 948</w:t>
            </w:r>
          </w:p>
        </w:tc>
      </w:tr>
      <w:tr>
        <w:trPr>
          <w:trHeight w:val="30" w:hRule="atLeast"/>
        </w:trPr>
        <w:tc>
          <w:tcPr>
            <w:tcW w:w="0" w:type="auto"/>
            <w:vMerge/>
            <w:tcBorders>
              <w:top w:val="nil"/>
              <w:left w:val="single" w:color="cfcfcf" w:sz="5"/>
              <w:bottom w:val="single" w:color="cfcfcf" w:sz="5"/>
              <w:right w:val="single" w:color="cfcfcf" w:sz="5"/>
            </w:tcBorders>
          </w:tcPr>
          <w:p/>
        </w:tc>
        <w:tc>
          <w:tcPr>
            <w:tcW w:w="1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24 948</w:t>
            </w:r>
          </w:p>
        </w:tc>
      </w:tr>
      <w:tr>
        <w:trPr>
          <w:trHeight w:val="30" w:hRule="atLeast"/>
        </w:trPr>
        <w:tc>
          <w:tcPr>
            <w:tcW w:w="1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34 157</w:t>
            </w:r>
          </w:p>
        </w:tc>
      </w:tr>
      <w:tr>
        <w:trPr>
          <w:trHeight w:val="30" w:hRule="atLeast"/>
        </w:trPr>
        <w:tc>
          <w:tcPr>
            <w:tcW w:w="0" w:type="auto"/>
            <w:vMerge/>
            <w:tcBorders>
              <w:top w:val="nil"/>
              <w:left w:val="single" w:color="cfcfcf" w:sz="5"/>
              <w:bottom w:val="single" w:color="cfcfcf" w:sz="5"/>
              <w:right w:val="single" w:color="cfcfcf" w:sz="5"/>
            </w:tcBorders>
          </w:tcPr>
          <w:p/>
        </w:tc>
        <w:tc>
          <w:tcPr>
            <w:tcW w:w="1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13 549</w:t>
            </w:r>
          </w:p>
        </w:tc>
      </w:tr>
      <w:tr>
        <w:trPr>
          <w:trHeight w:val="30" w:hRule="atLeast"/>
        </w:trPr>
        <w:tc>
          <w:tcPr>
            <w:tcW w:w="1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0" w:type="auto"/>
            <w:vMerge/>
            <w:tcBorders>
              <w:top w:val="nil"/>
              <w:left w:val="single" w:color="cfcfcf" w:sz="5"/>
              <w:bottom w:val="single" w:color="cfcfcf" w:sz="5"/>
              <w:right w:val="single" w:color="cfcfcf" w:sz="5"/>
            </w:tcBorders>
          </w:tcPr>
          <w:p/>
        </w:tc>
        <w:tc>
          <w:tcPr>
            <w:tcW w:w="1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1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59 061</w:t>
            </w:r>
          </w:p>
        </w:tc>
      </w:tr>
      <w:tr>
        <w:trPr>
          <w:trHeight w:val="30" w:hRule="atLeast"/>
        </w:trPr>
        <w:tc>
          <w:tcPr>
            <w:tcW w:w="0" w:type="auto"/>
            <w:vMerge/>
            <w:tcBorders>
              <w:top w:val="nil"/>
              <w:left w:val="single" w:color="cfcfcf" w:sz="5"/>
              <w:bottom w:val="single" w:color="cfcfcf" w:sz="5"/>
              <w:right w:val="single" w:color="cfcfcf" w:sz="5"/>
            </w:tcBorders>
          </w:tcPr>
          <w:p/>
        </w:tc>
        <w:tc>
          <w:tcPr>
            <w:tcW w:w="1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59 061</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Қаржы активтерімен операциялар бойынша сальдо</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активтерiн сатып алу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активтерiн сатудан түсетiн түсiмдер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 (профициті)</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тапшылығын қаржыландыру (профицитін пайдалану)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25 желтоқсандағы</w:t>
            </w:r>
            <w:r>
              <w:br/>
            </w:r>
            <w:r>
              <w:rPr>
                <w:rFonts w:ascii="Times New Roman"/>
                <w:b w:val="false"/>
                <w:i w:val="false"/>
                <w:color w:val="000000"/>
                <w:sz w:val="20"/>
              </w:rPr>
              <w:t>№ 6С 36/2 Атбасар аудандық</w:t>
            </w:r>
            <w:r>
              <w:br/>
            </w:r>
            <w:r>
              <w:rPr>
                <w:rFonts w:ascii="Times New Roman"/>
                <w:b w:val="false"/>
                <w:i w:val="false"/>
                <w:color w:val="000000"/>
                <w:sz w:val="20"/>
              </w:rPr>
              <w:t>мәслихатының шешіміне</w:t>
            </w:r>
            <w:r>
              <w:br/>
            </w:r>
            <w:r>
              <w:rPr>
                <w:rFonts w:ascii="Times New Roman"/>
                <w:b w:val="false"/>
                <w:i w:val="false"/>
                <w:color w:val="000000"/>
                <w:sz w:val="20"/>
              </w:rPr>
              <w:t>3 қосымша</w:t>
            </w:r>
          </w:p>
        </w:tc>
      </w:tr>
    </w:tbl>
    <w:bookmarkStart w:name="z24" w:id="20"/>
    <w:p>
      <w:pPr>
        <w:spacing w:after="0"/>
        <w:ind w:left="0"/>
        <w:jc w:val="left"/>
      </w:pPr>
      <w:r>
        <w:rPr>
          <w:rFonts w:ascii="Times New Roman"/>
          <w:b/>
          <w:i w:val="false"/>
          <w:color w:val="000000"/>
        </w:rPr>
        <w:t xml:space="preserve"> 2022 жылға арналған Атбасар қаласының бюджеті</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9"/>
        <w:gridCol w:w="1799"/>
        <w:gridCol w:w="1159"/>
        <w:gridCol w:w="3487"/>
        <w:gridCol w:w="469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185 712</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183 622</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182 464</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5 024</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28 097</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149 343</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1 158</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1 158</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2 044</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2 044</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7"/>
        <w:gridCol w:w="1762"/>
        <w:gridCol w:w="1762"/>
        <w:gridCol w:w="4091"/>
        <w:gridCol w:w="338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185 712</w:t>
            </w:r>
          </w:p>
        </w:tc>
      </w:tr>
      <w:tr>
        <w:trPr>
          <w:trHeight w:val="30" w:hRule="atLeast"/>
        </w:trPr>
        <w:tc>
          <w:tcPr>
            <w:tcW w:w="1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24 948</w:t>
            </w:r>
          </w:p>
        </w:tc>
      </w:tr>
      <w:tr>
        <w:trPr>
          <w:trHeight w:val="30" w:hRule="atLeast"/>
        </w:trPr>
        <w:tc>
          <w:tcPr>
            <w:tcW w:w="0" w:type="auto"/>
            <w:vMerge/>
            <w:tcBorders>
              <w:top w:val="nil"/>
              <w:left w:val="single" w:color="cfcfcf" w:sz="5"/>
              <w:bottom w:val="single" w:color="cfcfcf" w:sz="5"/>
              <w:right w:val="single" w:color="cfcfcf" w:sz="5"/>
            </w:tcBorders>
          </w:tcPr>
          <w:p/>
        </w:tc>
        <w:tc>
          <w:tcPr>
            <w:tcW w:w="1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24 948</w:t>
            </w:r>
          </w:p>
        </w:tc>
      </w:tr>
      <w:tr>
        <w:trPr>
          <w:trHeight w:val="30" w:hRule="atLeast"/>
        </w:trPr>
        <w:tc>
          <w:tcPr>
            <w:tcW w:w="1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34 157</w:t>
            </w:r>
          </w:p>
        </w:tc>
      </w:tr>
      <w:tr>
        <w:trPr>
          <w:trHeight w:val="30" w:hRule="atLeast"/>
        </w:trPr>
        <w:tc>
          <w:tcPr>
            <w:tcW w:w="0" w:type="auto"/>
            <w:vMerge/>
            <w:tcBorders>
              <w:top w:val="nil"/>
              <w:left w:val="single" w:color="cfcfcf" w:sz="5"/>
              <w:bottom w:val="single" w:color="cfcfcf" w:sz="5"/>
              <w:right w:val="single" w:color="cfcfcf" w:sz="5"/>
            </w:tcBorders>
          </w:tcPr>
          <w:p/>
        </w:tc>
        <w:tc>
          <w:tcPr>
            <w:tcW w:w="1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13 549</w:t>
            </w:r>
          </w:p>
        </w:tc>
      </w:tr>
      <w:tr>
        <w:trPr>
          <w:trHeight w:val="30" w:hRule="atLeast"/>
        </w:trPr>
        <w:tc>
          <w:tcPr>
            <w:tcW w:w="1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0" w:type="auto"/>
            <w:vMerge/>
            <w:tcBorders>
              <w:top w:val="nil"/>
              <w:left w:val="single" w:color="cfcfcf" w:sz="5"/>
              <w:bottom w:val="single" w:color="cfcfcf" w:sz="5"/>
              <w:right w:val="single" w:color="cfcfcf" w:sz="5"/>
            </w:tcBorders>
          </w:tcPr>
          <w:p/>
        </w:tc>
        <w:tc>
          <w:tcPr>
            <w:tcW w:w="1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1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56 607</w:t>
            </w:r>
          </w:p>
        </w:tc>
      </w:tr>
      <w:tr>
        <w:trPr>
          <w:trHeight w:val="30" w:hRule="atLeast"/>
        </w:trPr>
        <w:tc>
          <w:tcPr>
            <w:tcW w:w="0" w:type="auto"/>
            <w:vMerge/>
            <w:tcBorders>
              <w:top w:val="nil"/>
              <w:left w:val="single" w:color="cfcfcf" w:sz="5"/>
              <w:bottom w:val="single" w:color="cfcfcf" w:sz="5"/>
              <w:right w:val="single" w:color="cfcfcf" w:sz="5"/>
            </w:tcBorders>
          </w:tcPr>
          <w:p/>
        </w:tc>
        <w:tc>
          <w:tcPr>
            <w:tcW w:w="1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56 607</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Қаржы активтерімен операциялар бойынша сальдо</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активтерiн сатып алу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активтерiн сатудан түсетiн түсiмдер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 (профициті)</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тапшылығын қаржыландыру (профицитін пайдалану)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25 желтоқсандағы</w:t>
            </w:r>
            <w:r>
              <w:br/>
            </w:r>
            <w:r>
              <w:rPr>
                <w:rFonts w:ascii="Times New Roman"/>
                <w:b w:val="false"/>
                <w:i w:val="false"/>
                <w:color w:val="000000"/>
                <w:sz w:val="20"/>
              </w:rPr>
              <w:t>№ 6С 36/2 Атбасар аудандық</w:t>
            </w:r>
            <w:r>
              <w:br/>
            </w:r>
            <w:r>
              <w:rPr>
                <w:rFonts w:ascii="Times New Roman"/>
                <w:b w:val="false"/>
                <w:i w:val="false"/>
                <w:color w:val="000000"/>
                <w:sz w:val="20"/>
              </w:rPr>
              <w:t>мәслихатының шешіміне</w:t>
            </w:r>
            <w:r>
              <w:br/>
            </w:r>
            <w:r>
              <w:rPr>
                <w:rFonts w:ascii="Times New Roman"/>
                <w:b w:val="false"/>
                <w:i w:val="false"/>
                <w:color w:val="000000"/>
                <w:sz w:val="20"/>
              </w:rPr>
              <w:t>4 қосымша</w:t>
            </w:r>
          </w:p>
        </w:tc>
      </w:tr>
    </w:tbl>
    <w:bookmarkStart w:name="z26" w:id="21"/>
    <w:p>
      <w:pPr>
        <w:spacing w:after="0"/>
        <w:ind w:left="0"/>
        <w:jc w:val="left"/>
      </w:pPr>
      <w:r>
        <w:rPr>
          <w:rFonts w:ascii="Times New Roman"/>
          <w:b/>
          <w:i w:val="false"/>
          <w:color w:val="000000"/>
        </w:rPr>
        <w:t xml:space="preserve"> 2020 жылға арналған Ақан Құрманов ауылдық округінің бюджеті</w:t>
      </w:r>
    </w:p>
    <w:bookmarkEnd w:id="21"/>
    <w:p>
      <w:pPr>
        <w:spacing w:after="0"/>
        <w:ind w:left="0"/>
        <w:jc w:val="both"/>
      </w:pPr>
      <w:r>
        <w:rPr>
          <w:rFonts w:ascii="Times New Roman"/>
          <w:b w:val="false"/>
          <w:i w:val="false"/>
          <w:color w:val="ff0000"/>
          <w:sz w:val="28"/>
        </w:rPr>
        <w:t xml:space="preserve">
      Ескерту. 4-қосымша жаңа редакцияда - Ақмола облысы Атбасар аудандық мәслихатының 18.11.2020 </w:t>
      </w:r>
      <w:r>
        <w:rPr>
          <w:rFonts w:ascii="Times New Roman"/>
          <w:b w:val="false"/>
          <w:i w:val="false"/>
          <w:color w:val="ff0000"/>
          <w:sz w:val="28"/>
        </w:rPr>
        <w:t>№ 6С 45/2</w:t>
      </w:r>
      <w:r>
        <w:rPr>
          <w:rFonts w:ascii="Times New Roman"/>
          <w:b w:val="false"/>
          <w:i w:val="false"/>
          <w:color w:val="ff0000"/>
          <w:sz w:val="28"/>
        </w:rPr>
        <w:t xml:space="preserve"> (01.01.2020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6"/>
        <w:gridCol w:w="1779"/>
        <w:gridCol w:w="1146"/>
        <w:gridCol w:w="3269"/>
        <w:gridCol w:w="49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16 202,3</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2 628,0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2 498,0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1 663,0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1 034,3</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1 034,3</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1 034,3</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12 540,0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12 540,0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12 540,0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1730"/>
        <w:gridCol w:w="1730"/>
        <w:gridCol w:w="4016"/>
        <w:gridCol w:w="355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16 202,3</w:t>
            </w:r>
          </w:p>
        </w:tc>
      </w:tr>
      <w:tr>
        <w:trPr>
          <w:trHeight w:val="30"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14 537,3</w:t>
            </w:r>
          </w:p>
        </w:tc>
      </w:tr>
      <w:tr>
        <w:trPr>
          <w:trHeight w:val="30" w:hRule="atLeast"/>
        </w:trPr>
        <w:tc>
          <w:tcPr>
            <w:tcW w:w="0" w:type="auto"/>
            <w:vMerge/>
            <w:tcBorders>
              <w:top w:val="nil"/>
              <w:left w:val="single" w:color="cfcfcf" w:sz="5"/>
              <w:bottom w:val="single" w:color="cfcfcf" w:sz="5"/>
              <w:right w:val="single" w:color="cfcfcf" w:sz="5"/>
            </w:tcBorders>
          </w:tcPr>
          <w:p/>
        </w:tc>
        <w:tc>
          <w:tcPr>
            <w:tcW w:w="1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14 537,3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10 237,3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4 300,0</w:t>
            </w:r>
          </w:p>
        </w:tc>
      </w:tr>
      <w:tr>
        <w:trPr>
          <w:trHeight w:val="30"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1 628,3</w:t>
            </w:r>
          </w:p>
        </w:tc>
      </w:tr>
      <w:tr>
        <w:trPr>
          <w:trHeight w:val="30" w:hRule="atLeast"/>
        </w:trPr>
        <w:tc>
          <w:tcPr>
            <w:tcW w:w="0" w:type="auto"/>
            <w:vMerge/>
            <w:tcBorders>
              <w:top w:val="nil"/>
              <w:left w:val="single" w:color="cfcfcf" w:sz="5"/>
              <w:bottom w:val="single" w:color="cfcfcf" w:sz="5"/>
              <w:right w:val="single" w:color="cfcfcf" w:sz="5"/>
            </w:tcBorders>
          </w:tcPr>
          <w:p/>
        </w:tc>
        <w:tc>
          <w:tcPr>
            <w:tcW w:w="1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1 628,3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r>
      <w:tr>
        <w:trPr>
          <w:trHeight w:val="30"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r>
      <w:tr>
        <w:trPr>
          <w:trHeight w:val="30" w:hRule="atLeast"/>
        </w:trPr>
        <w:tc>
          <w:tcPr>
            <w:tcW w:w="0" w:type="auto"/>
            <w:vMerge/>
            <w:tcBorders>
              <w:top w:val="nil"/>
              <w:left w:val="single" w:color="cfcfcf" w:sz="5"/>
              <w:bottom w:val="single" w:color="cfcfcf" w:sz="5"/>
              <w:right w:val="single" w:color="cfcfcf" w:sz="5"/>
            </w:tcBorders>
          </w:tcPr>
          <w:p/>
        </w:tc>
        <w:tc>
          <w:tcPr>
            <w:tcW w:w="1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Қаржы активтерімен операциялар бойынша сальдо</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активтерiн сатып алу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активтерiн сатудан түсетiн түсiмдер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 (профициті)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тапшылығын қаржыландыру (профицитін пайдалану)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25 желтоқсандағы</w:t>
            </w:r>
            <w:r>
              <w:br/>
            </w:r>
            <w:r>
              <w:rPr>
                <w:rFonts w:ascii="Times New Roman"/>
                <w:b w:val="false"/>
                <w:i w:val="false"/>
                <w:color w:val="000000"/>
                <w:sz w:val="20"/>
              </w:rPr>
              <w:t>№ 6С 36/2 Атбасар аудандық</w:t>
            </w:r>
            <w:r>
              <w:br/>
            </w:r>
            <w:r>
              <w:rPr>
                <w:rFonts w:ascii="Times New Roman"/>
                <w:b w:val="false"/>
                <w:i w:val="false"/>
                <w:color w:val="000000"/>
                <w:sz w:val="20"/>
              </w:rPr>
              <w:t>мәслихатының шешіміне</w:t>
            </w:r>
            <w:r>
              <w:br/>
            </w:r>
            <w:r>
              <w:rPr>
                <w:rFonts w:ascii="Times New Roman"/>
                <w:b w:val="false"/>
                <w:i w:val="false"/>
                <w:color w:val="000000"/>
                <w:sz w:val="20"/>
              </w:rPr>
              <w:t>5 қосымша</w:t>
            </w:r>
          </w:p>
        </w:tc>
      </w:tr>
    </w:tbl>
    <w:bookmarkStart w:name="z28" w:id="22"/>
    <w:p>
      <w:pPr>
        <w:spacing w:after="0"/>
        <w:ind w:left="0"/>
        <w:jc w:val="left"/>
      </w:pPr>
      <w:r>
        <w:rPr>
          <w:rFonts w:ascii="Times New Roman"/>
          <w:b/>
          <w:i w:val="false"/>
          <w:color w:val="000000"/>
        </w:rPr>
        <w:t xml:space="preserve"> 2021 жылға арналған Ақан Құрманов ауылдық округінің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928"/>
        <w:gridCol w:w="1243"/>
        <w:gridCol w:w="3543"/>
        <w:gridCol w:w="43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4 116</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4 116</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3 276</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5 959</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5 959</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8"/>
        <w:gridCol w:w="1831"/>
        <w:gridCol w:w="1832"/>
        <w:gridCol w:w="4252"/>
        <w:gridCol w:w="303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10 075</w:t>
            </w:r>
          </w:p>
        </w:tc>
      </w:tr>
      <w:tr>
        <w:trPr>
          <w:trHeight w:val="30" w:hRule="atLeast"/>
        </w:trPr>
        <w:tc>
          <w:tcPr>
            <w:tcW w:w="1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9 619</w:t>
            </w:r>
          </w:p>
        </w:tc>
      </w:tr>
      <w:tr>
        <w:trPr>
          <w:trHeight w:val="30" w:hRule="atLeast"/>
        </w:trPr>
        <w:tc>
          <w:tcPr>
            <w:tcW w:w="0" w:type="auto"/>
            <w:vMerge/>
            <w:tcBorders>
              <w:top w:val="nil"/>
              <w:left w:val="single" w:color="cfcfcf" w:sz="5"/>
              <w:bottom w:val="single" w:color="cfcfcf" w:sz="5"/>
              <w:right w:val="single" w:color="cfcfcf" w:sz="5"/>
            </w:tcBorders>
          </w:tcPr>
          <w:p/>
        </w:tc>
        <w:tc>
          <w:tcPr>
            <w:tcW w:w="1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9 619</w:t>
            </w:r>
          </w:p>
        </w:tc>
      </w:tr>
      <w:tr>
        <w:trPr>
          <w:trHeight w:val="30" w:hRule="atLeast"/>
        </w:trPr>
        <w:tc>
          <w:tcPr>
            <w:tcW w:w="1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r>
      <w:tr>
        <w:trPr>
          <w:trHeight w:val="30" w:hRule="atLeast"/>
        </w:trPr>
        <w:tc>
          <w:tcPr>
            <w:tcW w:w="0" w:type="auto"/>
            <w:vMerge/>
            <w:tcBorders>
              <w:top w:val="nil"/>
              <w:left w:val="single" w:color="cfcfcf" w:sz="5"/>
              <w:bottom w:val="single" w:color="cfcfcf" w:sz="5"/>
              <w:right w:val="single" w:color="cfcfcf" w:sz="5"/>
            </w:tcBorders>
          </w:tcPr>
          <w:p/>
        </w:tc>
        <w:tc>
          <w:tcPr>
            <w:tcW w:w="1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Қаржы активтерімен операциялар бойынша сальдо</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активтерiн сатып алу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активтерiн сатудан түсетiн түсiмдер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 (профициті)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тапшылығын қаржыландыру (профицитін пайдалану)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25 желтоқсандағы</w:t>
            </w:r>
            <w:r>
              <w:br/>
            </w:r>
            <w:r>
              <w:rPr>
                <w:rFonts w:ascii="Times New Roman"/>
                <w:b w:val="false"/>
                <w:i w:val="false"/>
                <w:color w:val="000000"/>
                <w:sz w:val="20"/>
              </w:rPr>
              <w:t>№ 6С 36/2 Атбасар аудандық</w:t>
            </w:r>
            <w:r>
              <w:br/>
            </w:r>
            <w:r>
              <w:rPr>
                <w:rFonts w:ascii="Times New Roman"/>
                <w:b w:val="false"/>
                <w:i w:val="false"/>
                <w:color w:val="000000"/>
                <w:sz w:val="20"/>
              </w:rPr>
              <w:t>мәслихатының шешіміне</w:t>
            </w:r>
            <w:r>
              <w:br/>
            </w:r>
            <w:r>
              <w:rPr>
                <w:rFonts w:ascii="Times New Roman"/>
                <w:b w:val="false"/>
                <w:i w:val="false"/>
                <w:color w:val="000000"/>
                <w:sz w:val="20"/>
              </w:rPr>
              <w:t>6 қосымша</w:t>
            </w:r>
          </w:p>
        </w:tc>
      </w:tr>
    </w:tbl>
    <w:bookmarkStart w:name="z30" w:id="23"/>
    <w:p>
      <w:pPr>
        <w:spacing w:after="0"/>
        <w:ind w:left="0"/>
        <w:jc w:val="left"/>
      </w:pPr>
      <w:r>
        <w:rPr>
          <w:rFonts w:ascii="Times New Roman"/>
          <w:b/>
          <w:i w:val="false"/>
          <w:color w:val="000000"/>
        </w:rPr>
        <w:t xml:space="preserve"> 2022 жылға арналған Ақан Құрманов ауылдық округінің бюджеті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928"/>
        <w:gridCol w:w="1243"/>
        <w:gridCol w:w="3543"/>
        <w:gridCol w:w="43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4 286</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4 286</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3 441</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5 789</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5 789</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8"/>
        <w:gridCol w:w="1831"/>
        <w:gridCol w:w="1832"/>
        <w:gridCol w:w="4252"/>
        <w:gridCol w:w="303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3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10 075</w:t>
            </w:r>
          </w:p>
        </w:tc>
      </w:tr>
      <w:tr>
        <w:trPr>
          <w:trHeight w:val="30" w:hRule="atLeast"/>
        </w:trPr>
        <w:tc>
          <w:tcPr>
            <w:tcW w:w="1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9 619</w:t>
            </w:r>
          </w:p>
        </w:tc>
      </w:tr>
      <w:tr>
        <w:trPr>
          <w:trHeight w:val="30" w:hRule="atLeast"/>
        </w:trPr>
        <w:tc>
          <w:tcPr>
            <w:tcW w:w="0" w:type="auto"/>
            <w:vMerge/>
            <w:tcBorders>
              <w:top w:val="nil"/>
              <w:left w:val="single" w:color="cfcfcf" w:sz="5"/>
              <w:bottom w:val="single" w:color="cfcfcf" w:sz="5"/>
              <w:right w:val="single" w:color="cfcfcf" w:sz="5"/>
            </w:tcBorders>
          </w:tcPr>
          <w:p/>
        </w:tc>
        <w:tc>
          <w:tcPr>
            <w:tcW w:w="1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9 619</w:t>
            </w:r>
          </w:p>
        </w:tc>
      </w:tr>
      <w:tr>
        <w:trPr>
          <w:trHeight w:val="30" w:hRule="atLeast"/>
        </w:trPr>
        <w:tc>
          <w:tcPr>
            <w:tcW w:w="1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r>
      <w:tr>
        <w:trPr>
          <w:trHeight w:val="30" w:hRule="atLeast"/>
        </w:trPr>
        <w:tc>
          <w:tcPr>
            <w:tcW w:w="0" w:type="auto"/>
            <w:vMerge/>
            <w:tcBorders>
              <w:top w:val="nil"/>
              <w:left w:val="single" w:color="cfcfcf" w:sz="5"/>
              <w:bottom w:val="single" w:color="cfcfcf" w:sz="5"/>
              <w:right w:val="single" w:color="cfcfcf" w:sz="5"/>
            </w:tcBorders>
          </w:tcPr>
          <w:p/>
        </w:tc>
        <w:tc>
          <w:tcPr>
            <w:tcW w:w="1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Қаржы активтерімен операциялар бойынша сальдо</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активтерiн сатып алу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активтерiн сатудан түсетiн түсiмдер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 (профициті)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тапшылығын қаржыландыру (профицитін пайдалану)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25 желтоқсандағы</w:t>
            </w:r>
            <w:r>
              <w:br/>
            </w:r>
            <w:r>
              <w:rPr>
                <w:rFonts w:ascii="Times New Roman"/>
                <w:b w:val="false"/>
                <w:i w:val="false"/>
                <w:color w:val="000000"/>
                <w:sz w:val="20"/>
              </w:rPr>
              <w:t>№ 6С 36/2 Атбасар аудандық</w:t>
            </w:r>
            <w:r>
              <w:br/>
            </w:r>
            <w:r>
              <w:rPr>
                <w:rFonts w:ascii="Times New Roman"/>
                <w:b w:val="false"/>
                <w:i w:val="false"/>
                <w:color w:val="000000"/>
                <w:sz w:val="20"/>
              </w:rPr>
              <w:t>мәслихатының шешіміне</w:t>
            </w:r>
            <w:r>
              <w:br/>
            </w:r>
            <w:r>
              <w:rPr>
                <w:rFonts w:ascii="Times New Roman"/>
                <w:b w:val="false"/>
                <w:i w:val="false"/>
                <w:color w:val="000000"/>
                <w:sz w:val="20"/>
              </w:rPr>
              <w:t>7 қосымша</w:t>
            </w:r>
          </w:p>
        </w:tc>
      </w:tr>
    </w:tbl>
    <w:bookmarkStart w:name="z32" w:id="24"/>
    <w:p>
      <w:pPr>
        <w:spacing w:after="0"/>
        <w:ind w:left="0"/>
        <w:jc w:val="left"/>
      </w:pPr>
      <w:r>
        <w:rPr>
          <w:rFonts w:ascii="Times New Roman"/>
          <w:b/>
          <w:i w:val="false"/>
          <w:color w:val="000000"/>
        </w:rPr>
        <w:t xml:space="preserve"> 2020 жылға арналған Бастау ауылдық округінің бюджеті</w:t>
      </w:r>
    </w:p>
    <w:bookmarkEnd w:id="24"/>
    <w:p>
      <w:pPr>
        <w:spacing w:after="0"/>
        <w:ind w:left="0"/>
        <w:jc w:val="both"/>
      </w:pPr>
      <w:r>
        <w:rPr>
          <w:rFonts w:ascii="Times New Roman"/>
          <w:b w:val="false"/>
          <w:i w:val="false"/>
          <w:color w:val="ff0000"/>
          <w:sz w:val="28"/>
        </w:rPr>
        <w:t xml:space="preserve">
      Ескерту. 7-қосымша жаңа редакцияда - Ақмола облысы Атбасар аудандық мәслихатының 18.11.2020 </w:t>
      </w:r>
      <w:r>
        <w:rPr>
          <w:rFonts w:ascii="Times New Roman"/>
          <w:b w:val="false"/>
          <w:i w:val="false"/>
          <w:color w:val="ff0000"/>
          <w:sz w:val="28"/>
        </w:rPr>
        <w:t>№ 6С 45/2</w:t>
      </w:r>
      <w:r>
        <w:rPr>
          <w:rFonts w:ascii="Times New Roman"/>
          <w:b w:val="false"/>
          <w:i w:val="false"/>
          <w:color w:val="ff0000"/>
          <w:sz w:val="28"/>
        </w:rPr>
        <w:t xml:space="preserve"> (01.01.2020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0"/>
        <w:gridCol w:w="1691"/>
        <w:gridCol w:w="1090"/>
        <w:gridCol w:w="3108"/>
        <w:gridCol w:w="532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149 925,9</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2 572,0</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2 462,0</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2 067,0</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1 271,9</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1 271,9</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1 271,9</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146 082,0</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146 082,0</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146 082,0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8"/>
        <w:gridCol w:w="1559"/>
        <w:gridCol w:w="1559"/>
        <w:gridCol w:w="4423"/>
        <w:gridCol w:w="361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149 925,9</w:t>
            </w:r>
          </w:p>
        </w:tc>
      </w:tr>
      <w:tr>
        <w:trPr>
          <w:trHeight w:val="30" w:hRule="atLeast"/>
        </w:trPr>
        <w:tc>
          <w:tcPr>
            <w:tcW w:w="1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9 572,6</w:t>
            </w:r>
          </w:p>
        </w:tc>
      </w:tr>
      <w:tr>
        <w:trPr>
          <w:trHeight w:val="30" w:hRule="atLeast"/>
        </w:trPr>
        <w:tc>
          <w:tcPr>
            <w:tcW w:w="0" w:type="auto"/>
            <w:vMerge/>
            <w:tcBorders>
              <w:top w:val="nil"/>
              <w:left w:val="single" w:color="cfcfcf" w:sz="5"/>
              <w:bottom w:val="single" w:color="cfcfcf" w:sz="5"/>
              <w:right w:val="single" w:color="cfcfcf" w:sz="5"/>
            </w:tcBorders>
          </w:tcPr>
          <w:p/>
        </w:tc>
        <w:tc>
          <w:tcPr>
            <w:tcW w:w="1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9 572,6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378,6</w:t>
            </w:r>
          </w:p>
        </w:tc>
      </w:tr>
      <w:tr>
        <w:trPr>
          <w:trHeight w:val="30" w:hRule="atLeast"/>
        </w:trPr>
        <w:tc>
          <w:tcPr>
            <w:tcW w:w="1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2 103,0</w:t>
            </w:r>
          </w:p>
        </w:tc>
      </w:tr>
      <w:tr>
        <w:trPr>
          <w:trHeight w:val="30" w:hRule="atLeast"/>
        </w:trPr>
        <w:tc>
          <w:tcPr>
            <w:tcW w:w="0" w:type="auto"/>
            <w:vMerge/>
            <w:tcBorders>
              <w:top w:val="nil"/>
              <w:left w:val="single" w:color="cfcfcf" w:sz="5"/>
              <w:bottom w:val="single" w:color="cfcfcf" w:sz="5"/>
              <w:right w:val="single" w:color="cfcfcf" w:sz="5"/>
            </w:tcBorders>
          </w:tcPr>
          <w:p/>
        </w:tc>
        <w:tc>
          <w:tcPr>
            <w:tcW w:w="1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1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w:t>
            </w:r>
          </w:p>
        </w:tc>
      </w:tr>
      <w:tr>
        <w:trPr>
          <w:trHeight w:val="30" w:hRule="atLeast"/>
        </w:trPr>
        <w:tc>
          <w:tcPr>
            <w:tcW w:w="0" w:type="auto"/>
            <w:vMerge/>
            <w:tcBorders>
              <w:top w:val="nil"/>
              <w:left w:val="single" w:color="cfcfcf" w:sz="5"/>
              <w:bottom w:val="single" w:color="cfcfcf" w:sz="5"/>
              <w:right w:val="single" w:color="cfcfcf" w:sz="5"/>
            </w:tcBorders>
          </w:tcPr>
          <w:p/>
        </w:tc>
        <w:tc>
          <w:tcPr>
            <w:tcW w:w="1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w:t>
            </w:r>
          </w:p>
        </w:tc>
      </w:tr>
      <w:tr>
        <w:trPr>
          <w:trHeight w:val="30" w:hRule="atLeast"/>
        </w:trPr>
        <w:tc>
          <w:tcPr>
            <w:tcW w:w="1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137 900,0</w:t>
            </w:r>
          </w:p>
        </w:tc>
      </w:tr>
      <w:tr>
        <w:trPr>
          <w:trHeight w:val="30" w:hRule="atLeast"/>
        </w:trPr>
        <w:tc>
          <w:tcPr>
            <w:tcW w:w="0" w:type="auto"/>
            <w:vMerge/>
            <w:tcBorders>
              <w:top w:val="nil"/>
              <w:left w:val="single" w:color="cfcfcf" w:sz="5"/>
              <w:bottom w:val="single" w:color="cfcfcf" w:sz="5"/>
              <w:right w:val="single" w:color="cfcfcf" w:sz="5"/>
            </w:tcBorders>
          </w:tcPr>
          <w:p/>
        </w:tc>
        <w:tc>
          <w:tcPr>
            <w:tcW w:w="1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137 900,0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 әлеуметтік және инженерлік инфрақұрылым бойынша іс-шараларды іске асыру</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137 900,0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Қаржы активтерімен операциялар бойынша сальдо</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активтерiн сатып алу </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активтерiн сатудан түсетiн түсiмдер </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 (профициті)</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тапшылығын қаржыландыру (профицитін пайдалану) </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25 желтоқсандағы</w:t>
            </w:r>
            <w:r>
              <w:br/>
            </w:r>
            <w:r>
              <w:rPr>
                <w:rFonts w:ascii="Times New Roman"/>
                <w:b w:val="false"/>
                <w:i w:val="false"/>
                <w:color w:val="000000"/>
                <w:sz w:val="20"/>
              </w:rPr>
              <w:t>№ 6С 36/2 Атбасар аудандық</w:t>
            </w:r>
            <w:r>
              <w:br/>
            </w:r>
            <w:r>
              <w:rPr>
                <w:rFonts w:ascii="Times New Roman"/>
                <w:b w:val="false"/>
                <w:i w:val="false"/>
                <w:color w:val="000000"/>
                <w:sz w:val="20"/>
              </w:rPr>
              <w:t>мәслихатының шешіміне</w:t>
            </w:r>
            <w:r>
              <w:br/>
            </w:r>
            <w:r>
              <w:rPr>
                <w:rFonts w:ascii="Times New Roman"/>
                <w:b w:val="false"/>
                <w:i w:val="false"/>
                <w:color w:val="000000"/>
                <w:sz w:val="20"/>
              </w:rPr>
              <w:t>8 қосымша</w:t>
            </w:r>
          </w:p>
        </w:tc>
      </w:tr>
    </w:tbl>
    <w:bookmarkStart w:name="z34" w:id="25"/>
    <w:p>
      <w:pPr>
        <w:spacing w:after="0"/>
        <w:ind w:left="0"/>
        <w:jc w:val="left"/>
      </w:pPr>
      <w:r>
        <w:rPr>
          <w:rFonts w:ascii="Times New Roman"/>
          <w:b/>
          <w:i w:val="false"/>
          <w:color w:val="000000"/>
        </w:rPr>
        <w:t xml:space="preserve"> 2021 жылға арналған Бастау ауылдық округінің бюджеті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6"/>
        <w:gridCol w:w="2042"/>
        <w:gridCol w:w="1316"/>
        <w:gridCol w:w="3752"/>
        <w:gridCol w:w="387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9 451</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2 586</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2 586</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2 185</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6 865</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6 865</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3"/>
        <w:gridCol w:w="1906"/>
        <w:gridCol w:w="1906"/>
        <w:gridCol w:w="4424"/>
        <w:gridCol w:w="26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9 451</w:t>
            </w:r>
          </w:p>
        </w:tc>
      </w:tr>
      <w:tr>
        <w:trPr>
          <w:trHeight w:val="30" w:hRule="atLeast"/>
        </w:trPr>
        <w:tc>
          <w:tcPr>
            <w:tcW w:w="1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8 891</w:t>
            </w:r>
          </w:p>
        </w:tc>
      </w:tr>
      <w:tr>
        <w:trPr>
          <w:trHeight w:val="30" w:hRule="atLeast"/>
        </w:trPr>
        <w:tc>
          <w:tcPr>
            <w:tcW w:w="0" w:type="auto"/>
            <w:vMerge/>
            <w:tcBorders>
              <w:top w:val="nil"/>
              <w:left w:val="single" w:color="cfcfcf" w:sz="5"/>
              <w:bottom w:val="single" w:color="cfcfcf" w:sz="5"/>
              <w:right w:val="single" w:color="cfcfcf" w:sz="5"/>
            </w:tcBorders>
          </w:tcPr>
          <w:p/>
        </w:tc>
        <w:tc>
          <w:tcPr>
            <w:tcW w:w="1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8 891</w:t>
            </w:r>
          </w:p>
        </w:tc>
      </w:tr>
      <w:tr>
        <w:trPr>
          <w:trHeight w:val="30" w:hRule="atLeast"/>
        </w:trPr>
        <w:tc>
          <w:tcPr>
            <w:tcW w:w="1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0" w:type="auto"/>
            <w:vMerge/>
            <w:tcBorders>
              <w:top w:val="nil"/>
              <w:left w:val="single" w:color="cfcfcf" w:sz="5"/>
              <w:bottom w:val="single" w:color="cfcfcf" w:sz="5"/>
              <w:right w:val="single" w:color="cfcfcf" w:sz="5"/>
            </w:tcBorders>
          </w:tcPr>
          <w:p/>
        </w:tc>
        <w:tc>
          <w:tcPr>
            <w:tcW w:w="1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Қаржы активтерімен операциялар бойынша сальдо</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активтерiн сатып алу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активтерiн сатудан түсетiн түсiмдер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 (профициті)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тапшылығын қаржыландыру (профицитін пайдалану)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25 желтоқсандағы</w:t>
            </w:r>
            <w:r>
              <w:br/>
            </w:r>
            <w:r>
              <w:rPr>
                <w:rFonts w:ascii="Times New Roman"/>
                <w:b w:val="false"/>
                <w:i w:val="false"/>
                <w:color w:val="000000"/>
                <w:sz w:val="20"/>
              </w:rPr>
              <w:t>№ 6С 36/2 Атбасар аудандық</w:t>
            </w:r>
            <w:r>
              <w:br/>
            </w:r>
            <w:r>
              <w:rPr>
                <w:rFonts w:ascii="Times New Roman"/>
                <w:b w:val="false"/>
                <w:i w:val="false"/>
                <w:color w:val="000000"/>
                <w:sz w:val="20"/>
              </w:rPr>
              <w:t>мәслихатының шешіміне</w:t>
            </w:r>
            <w:r>
              <w:br/>
            </w:r>
            <w:r>
              <w:rPr>
                <w:rFonts w:ascii="Times New Roman"/>
                <w:b w:val="false"/>
                <w:i w:val="false"/>
                <w:color w:val="000000"/>
                <w:sz w:val="20"/>
              </w:rPr>
              <w:t>9 қосымша</w:t>
            </w:r>
          </w:p>
        </w:tc>
      </w:tr>
    </w:tbl>
    <w:bookmarkStart w:name="z36" w:id="26"/>
    <w:p>
      <w:pPr>
        <w:spacing w:after="0"/>
        <w:ind w:left="0"/>
        <w:jc w:val="left"/>
      </w:pPr>
      <w:r>
        <w:rPr>
          <w:rFonts w:ascii="Times New Roman"/>
          <w:b/>
          <w:i w:val="false"/>
          <w:color w:val="000000"/>
        </w:rPr>
        <w:t xml:space="preserve"> 2022 жылға арналған Бастау ауылдық округінің бюджеті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6"/>
        <w:gridCol w:w="2042"/>
        <w:gridCol w:w="1316"/>
        <w:gridCol w:w="3752"/>
        <w:gridCol w:w="387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9 451</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2 704</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2 704</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2 298</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6 747</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6 747</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3"/>
        <w:gridCol w:w="1906"/>
        <w:gridCol w:w="1906"/>
        <w:gridCol w:w="4424"/>
        <w:gridCol w:w="26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9 451</w:t>
            </w:r>
          </w:p>
        </w:tc>
      </w:tr>
      <w:tr>
        <w:trPr>
          <w:trHeight w:val="30" w:hRule="atLeast"/>
        </w:trPr>
        <w:tc>
          <w:tcPr>
            <w:tcW w:w="1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8 891</w:t>
            </w:r>
          </w:p>
        </w:tc>
      </w:tr>
      <w:tr>
        <w:trPr>
          <w:trHeight w:val="30" w:hRule="atLeast"/>
        </w:trPr>
        <w:tc>
          <w:tcPr>
            <w:tcW w:w="0" w:type="auto"/>
            <w:vMerge/>
            <w:tcBorders>
              <w:top w:val="nil"/>
              <w:left w:val="single" w:color="cfcfcf" w:sz="5"/>
              <w:bottom w:val="single" w:color="cfcfcf" w:sz="5"/>
              <w:right w:val="single" w:color="cfcfcf" w:sz="5"/>
            </w:tcBorders>
          </w:tcPr>
          <w:p/>
        </w:tc>
        <w:tc>
          <w:tcPr>
            <w:tcW w:w="1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8 891</w:t>
            </w:r>
          </w:p>
        </w:tc>
      </w:tr>
      <w:tr>
        <w:trPr>
          <w:trHeight w:val="30" w:hRule="atLeast"/>
        </w:trPr>
        <w:tc>
          <w:tcPr>
            <w:tcW w:w="1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0" w:type="auto"/>
            <w:vMerge/>
            <w:tcBorders>
              <w:top w:val="nil"/>
              <w:left w:val="single" w:color="cfcfcf" w:sz="5"/>
              <w:bottom w:val="single" w:color="cfcfcf" w:sz="5"/>
              <w:right w:val="single" w:color="cfcfcf" w:sz="5"/>
            </w:tcBorders>
          </w:tcPr>
          <w:p/>
        </w:tc>
        <w:tc>
          <w:tcPr>
            <w:tcW w:w="1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Қаржы активтерімен операциялар бойынша сальдо</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активтерiн сатып алу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активтерiн сатудан түсетiн түсiмдер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 (профициті)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тапшылығын қаржыландыру (профицитін пайдалану)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25 желтоқсандағы</w:t>
            </w:r>
            <w:r>
              <w:br/>
            </w:r>
            <w:r>
              <w:rPr>
                <w:rFonts w:ascii="Times New Roman"/>
                <w:b w:val="false"/>
                <w:i w:val="false"/>
                <w:color w:val="000000"/>
                <w:sz w:val="20"/>
              </w:rPr>
              <w:t>№ 6С 36/2 Атбасар аудандық</w:t>
            </w:r>
            <w:r>
              <w:br/>
            </w:r>
            <w:r>
              <w:rPr>
                <w:rFonts w:ascii="Times New Roman"/>
                <w:b w:val="false"/>
                <w:i w:val="false"/>
                <w:color w:val="000000"/>
                <w:sz w:val="20"/>
              </w:rPr>
              <w:t>мәслихатының шешіміне</w:t>
            </w:r>
            <w:r>
              <w:br/>
            </w:r>
            <w:r>
              <w:rPr>
                <w:rFonts w:ascii="Times New Roman"/>
                <w:b w:val="false"/>
                <w:i w:val="false"/>
                <w:color w:val="000000"/>
                <w:sz w:val="20"/>
              </w:rPr>
              <w:t>10 қосымша</w:t>
            </w:r>
          </w:p>
        </w:tc>
      </w:tr>
    </w:tbl>
    <w:bookmarkStart w:name="z38" w:id="27"/>
    <w:p>
      <w:pPr>
        <w:spacing w:after="0"/>
        <w:ind w:left="0"/>
        <w:jc w:val="left"/>
      </w:pPr>
      <w:r>
        <w:rPr>
          <w:rFonts w:ascii="Times New Roman"/>
          <w:b/>
          <w:i w:val="false"/>
          <w:color w:val="000000"/>
        </w:rPr>
        <w:t xml:space="preserve"> 2020 жылға арналған Борисовка ауылының бюджеті</w:t>
      </w:r>
    </w:p>
    <w:bookmarkEnd w:id="27"/>
    <w:p>
      <w:pPr>
        <w:spacing w:after="0"/>
        <w:ind w:left="0"/>
        <w:jc w:val="both"/>
      </w:pPr>
      <w:r>
        <w:rPr>
          <w:rFonts w:ascii="Times New Roman"/>
          <w:b w:val="false"/>
          <w:i w:val="false"/>
          <w:color w:val="ff0000"/>
          <w:sz w:val="28"/>
        </w:rPr>
        <w:t xml:space="preserve">
      Ескерту. 10-қосымша жаңа редакцияда - Ақмола облысы Атбасар аудандық мәслихатының 18.11.2020 </w:t>
      </w:r>
      <w:r>
        <w:rPr>
          <w:rFonts w:ascii="Times New Roman"/>
          <w:b w:val="false"/>
          <w:i w:val="false"/>
          <w:color w:val="ff0000"/>
          <w:sz w:val="28"/>
        </w:rPr>
        <w:t>№ 6С 45/2</w:t>
      </w:r>
      <w:r>
        <w:rPr>
          <w:rFonts w:ascii="Times New Roman"/>
          <w:b w:val="false"/>
          <w:i w:val="false"/>
          <w:color w:val="ff0000"/>
          <w:sz w:val="28"/>
        </w:rPr>
        <w:t xml:space="preserve"> (01.01.2020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6"/>
        <w:gridCol w:w="1779"/>
        <w:gridCol w:w="1146"/>
        <w:gridCol w:w="3269"/>
        <w:gridCol w:w="49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15 819,6</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2 382,6</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2 382,6</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2 382,6</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12 709,0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12 709,0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12 709,0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1730"/>
        <w:gridCol w:w="1730"/>
        <w:gridCol w:w="4016"/>
        <w:gridCol w:w="355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15 819,6</w:t>
            </w:r>
          </w:p>
        </w:tc>
      </w:tr>
      <w:tr>
        <w:trPr>
          <w:trHeight w:val="30"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13 250,7</w:t>
            </w:r>
          </w:p>
        </w:tc>
      </w:tr>
      <w:tr>
        <w:trPr>
          <w:trHeight w:val="30" w:hRule="atLeast"/>
        </w:trPr>
        <w:tc>
          <w:tcPr>
            <w:tcW w:w="0" w:type="auto"/>
            <w:vMerge/>
            <w:tcBorders>
              <w:top w:val="nil"/>
              <w:left w:val="single" w:color="cfcfcf" w:sz="5"/>
              <w:bottom w:val="single" w:color="cfcfcf" w:sz="5"/>
              <w:right w:val="single" w:color="cfcfcf" w:sz="5"/>
            </w:tcBorders>
          </w:tcPr>
          <w:p/>
        </w:tc>
        <w:tc>
          <w:tcPr>
            <w:tcW w:w="1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13 250,7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8 925,5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4 325,2</w:t>
            </w:r>
          </w:p>
        </w:tc>
      </w:tr>
      <w:tr>
        <w:trPr>
          <w:trHeight w:val="30"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2 559,1</w:t>
            </w:r>
          </w:p>
        </w:tc>
      </w:tr>
      <w:tr>
        <w:trPr>
          <w:trHeight w:val="30" w:hRule="atLeast"/>
        </w:trPr>
        <w:tc>
          <w:tcPr>
            <w:tcW w:w="0" w:type="auto"/>
            <w:vMerge/>
            <w:tcBorders>
              <w:top w:val="nil"/>
              <w:left w:val="single" w:color="cfcfcf" w:sz="5"/>
              <w:bottom w:val="single" w:color="cfcfcf" w:sz="5"/>
              <w:right w:val="single" w:color="cfcfcf" w:sz="5"/>
            </w:tcBorders>
          </w:tcPr>
          <w:p/>
        </w:tc>
        <w:tc>
          <w:tcPr>
            <w:tcW w:w="1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2 132,1</w:t>
            </w:r>
          </w:p>
        </w:tc>
      </w:tr>
      <w:tr>
        <w:trPr>
          <w:trHeight w:val="30"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0" w:type="auto"/>
            <w:vMerge/>
            <w:tcBorders>
              <w:top w:val="nil"/>
              <w:left w:val="single" w:color="cfcfcf" w:sz="5"/>
              <w:bottom w:val="single" w:color="cfcfcf" w:sz="5"/>
              <w:right w:val="single" w:color="cfcfcf" w:sz="5"/>
            </w:tcBorders>
          </w:tcPr>
          <w:p/>
        </w:tc>
        <w:tc>
          <w:tcPr>
            <w:tcW w:w="1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Қаржы активтерімен операциялар бойынша сальдо</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активтерiн сатып алу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активтерiн сатудан түсетiн түсiмдер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 (профициті)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тапшылығын қаржыландыру (профицитін пайдалану)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25 желтоқсандағы</w:t>
            </w:r>
            <w:r>
              <w:br/>
            </w:r>
            <w:r>
              <w:rPr>
                <w:rFonts w:ascii="Times New Roman"/>
                <w:b w:val="false"/>
                <w:i w:val="false"/>
                <w:color w:val="000000"/>
                <w:sz w:val="20"/>
              </w:rPr>
              <w:t>№ 6С 36/2 Атбасар аудандық</w:t>
            </w:r>
            <w:r>
              <w:br/>
            </w:r>
            <w:r>
              <w:rPr>
                <w:rFonts w:ascii="Times New Roman"/>
                <w:b w:val="false"/>
                <w:i w:val="false"/>
                <w:color w:val="000000"/>
                <w:sz w:val="20"/>
              </w:rPr>
              <w:t>мәслихатының шешіміне</w:t>
            </w:r>
            <w:r>
              <w:br/>
            </w:r>
            <w:r>
              <w:rPr>
                <w:rFonts w:ascii="Times New Roman"/>
                <w:b w:val="false"/>
                <w:i w:val="false"/>
                <w:color w:val="000000"/>
                <w:sz w:val="20"/>
              </w:rPr>
              <w:t>11 қосымша</w:t>
            </w:r>
          </w:p>
        </w:tc>
      </w:tr>
    </w:tbl>
    <w:bookmarkStart w:name="z40" w:id="28"/>
    <w:p>
      <w:pPr>
        <w:spacing w:after="0"/>
        <w:ind w:left="0"/>
        <w:jc w:val="left"/>
      </w:pPr>
      <w:r>
        <w:rPr>
          <w:rFonts w:ascii="Times New Roman"/>
          <w:b/>
          <w:i w:val="false"/>
          <w:color w:val="000000"/>
        </w:rPr>
        <w:t xml:space="preserve"> 2021 жылға арналған Борисовка ауылының бюджеті</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6"/>
        <w:gridCol w:w="2042"/>
        <w:gridCol w:w="1316"/>
        <w:gridCol w:w="3752"/>
        <w:gridCol w:w="387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8 749</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1 702</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1 702</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1 482</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7 047</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7 047</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3"/>
        <w:gridCol w:w="1906"/>
        <w:gridCol w:w="1906"/>
        <w:gridCol w:w="4424"/>
        <w:gridCol w:w="26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8 749</w:t>
            </w:r>
          </w:p>
        </w:tc>
      </w:tr>
      <w:tr>
        <w:trPr>
          <w:trHeight w:val="30" w:hRule="atLeast"/>
        </w:trPr>
        <w:tc>
          <w:tcPr>
            <w:tcW w:w="1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8 360</w:t>
            </w:r>
          </w:p>
        </w:tc>
      </w:tr>
      <w:tr>
        <w:trPr>
          <w:trHeight w:val="30" w:hRule="atLeast"/>
        </w:trPr>
        <w:tc>
          <w:tcPr>
            <w:tcW w:w="0" w:type="auto"/>
            <w:vMerge/>
            <w:tcBorders>
              <w:top w:val="nil"/>
              <w:left w:val="single" w:color="cfcfcf" w:sz="5"/>
              <w:bottom w:val="single" w:color="cfcfcf" w:sz="5"/>
              <w:right w:val="single" w:color="cfcfcf" w:sz="5"/>
            </w:tcBorders>
          </w:tcPr>
          <w:p/>
        </w:tc>
        <w:tc>
          <w:tcPr>
            <w:tcW w:w="1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8 360</w:t>
            </w:r>
          </w:p>
        </w:tc>
      </w:tr>
      <w:tr>
        <w:trPr>
          <w:trHeight w:val="30" w:hRule="atLeast"/>
        </w:trPr>
        <w:tc>
          <w:tcPr>
            <w:tcW w:w="1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r>
      <w:tr>
        <w:trPr>
          <w:trHeight w:val="30" w:hRule="atLeast"/>
        </w:trPr>
        <w:tc>
          <w:tcPr>
            <w:tcW w:w="0" w:type="auto"/>
            <w:vMerge/>
            <w:tcBorders>
              <w:top w:val="nil"/>
              <w:left w:val="single" w:color="cfcfcf" w:sz="5"/>
              <w:bottom w:val="single" w:color="cfcfcf" w:sz="5"/>
              <w:right w:val="single" w:color="cfcfcf" w:sz="5"/>
            </w:tcBorders>
          </w:tcPr>
          <w:p/>
        </w:tc>
        <w:tc>
          <w:tcPr>
            <w:tcW w:w="1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Қаржы активтерімен операциялар бойынша сальдо</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активтерiн сатып алу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активтерiн сатудан түсетiн түсiмдер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 (профициті)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тапшылығын қаржыландыру (профицитін пайдалану)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25 желтоқсандағы</w:t>
            </w:r>
            <w:r>
              <w:br/>
            </w:r>
            <w:r>
              <w:rPr>
                <w:rFonts w:ascii="Times New Roman"/>
                <w:b w:val="false"/>
                <w:i w:val="false"/>
                <w:color w:val="000000"/>
                <w:sz w:val="20"/>
              </w:rPr>
              <w:t>№ 6С 36/2 Атбасар аудандық</w:t>
            </w:r>
            <w:r>
              <w:br/>
            </w:r>
            <w:r>
              <w:rPr>
                <w:rFonts w:ascii="Times New Roman"/>
                <w:b w:val="false"/>
                <w:i w:val="false"/>
                <w:color w:val="000000"/>
                <w:sz w:val="20"/>
              </w:rPr>
              <w:t>мәслихатының шешіміне</w:t>
            </w:r>
            <w:r>
              <w:br/>
            </w:r>
            <w:r>
              <w:rPr>
                <w:rFonts w:ascii="Times New Roman"/>
                <w:b w:val="false"/>
                <w:i w:val="false"/>
                <w:color w:val="000000"/>
                <w:sz w:val="20"/>
              </w:rPr>
              <w:t>12 қосымша</w:t>
            </w:r>
          </w:p>
        </w:tc>
      </w:tr>
    </w:tbl>
    <w:bookmarkStart w:name="z42" w:id="29"/>
    <w:p>
      <w:pPr>
        <w:spacing w:after="0"/>
        <w:ind w:left="0"/>
        <w:jc w:val="left"/>
      </w:pPr>
      <w:r>
        <w:rPr>
          <w:rFonts w:ascii="Times New Roman"/>
          <w:b/>
          <w:i w:val="false"/>
          <w:color w:val="000000"/>
        </w:rPr>
        <w:t xml:space="preserve"> 2022 жылға арналған Борисовка ауылының бюджеті</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6"/>
        <w:gridCol w:w="2042"/>
        <w:gridCol w:w="1316"/>
        <w:gridCol w:w="3752"/>
        <w:gridCol w:w="387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8 749</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1 780</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1 780</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1 556</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6 969</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6 969</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3"/>
        <w:gridCol w:w="1906"/>
        <w:gridCol w:w="1906"/>
        <w:gridCol w:w="4424"/>
        <w:gridCol w:w="26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8 749</w:t>
            </w:r>
          </w:p>
        </w:tc>
      </w:tr>
      <w:tr>
        <w:trPr>
          <w:trHeight w:val="30" w:hRule="atLeast"/>
        </w:trPr>
        <w:tc>
          <w:tcPr>
            <w:tcW w:w="1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8 360</w:t>
            </w:r>
          </w:p>
        </w:tc>
      </w:tr>
      <w:tr>
        <w:trPr>
          <w:trHeight w:val="30" w:hRule="atLeast"/>
        </w:trPr>
        <w:tc>
          <w:tcPr>
            <w:tcW w:w="0" w:type="auto"/>
            <w:vMerge/>
            <w:tcBorders>
              <w:top w:val="nil"/>
              <w:left w:val="single" w:color="cfcfcf" w:sz="5"/>
              <w:bottom w:val="single" w:color="cfcfcf" w:sz="5"/>
              <w:right w:val="single" w:color="cfcfcf" w:sz="5"/>
            </w:tcBorders>
          </w:tcPr>
          <w:p/>
        </w:tc>
        <w:tc>
          <w:tcPr>
            <w:tcW w:w="1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8 360</w:t>
            </w:r>
          </w:p>
        </w:tc>
      </w:tr>
      <w:tr>
        <w:trPr>
          <w:trHeight w:val="30" w:hRule="atLeast"/>
        </w:trPr>
        <w:tc>
          <w:tcPr>
            <w:tcW w:w="1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r>
      <w:tr>
        <w:trPr>
          <w:trHeight w:val="30" w:hRule="atLeast"/>
        </w:trPr>
        <w:tc>
          <w:tcPr>
            <w:tcW w:w="0" w:type="auto"/>
            <w:vMerge/>
            <w:tcBorders>
              <w:top w:val="nil"/>
              <w:left w:val="single" w:color="cfcfcf" w:sz="5"/>
              <w:bottom w:val="single" w:color="cfcfcf" w:sz="5"/>
              <w:right w:val="single" w:color="cfcfcf" w:sz="5"/>
            </w:tcBorders>
          </w:tcPr>
          <w:p/>
        </w:tc>
        <w:tc>
          <w:tcPr>
            <w:tcW w:w="1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Қаржы активтерімен операциялар бойынша сальдо</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активтерiн сатып алу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активтерiн сатудан түсетiн түсiмдер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 (профициті)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тапшылығын қаржыландыру (профицитін пайдалану)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25 желтоқсандағы</w:t>
            </w:r>
            <w:r>
              <w:br/>
            </w:r>
            <w:r>
              <w:rPr>
                <w:rFonts w:ascii="Times New Roman"/>
                <w:b w:val="false"/>
                <w:i w:val="false"/>
                <w:color w:val="000000"/>
                <w:sz w:val="20"/>
              </w:rPr>
              <w:t>№ 6С 36/2 Атбасар аудандық</w:t>
            </w:r>
            <w:r>
              <w:br/>
            </w:r>
            <w:r>
              <w:rPr>
                <w:rFonts w:ascii="Times New Roman"/>
                <w:b w:val="false"/>
                <w:i w:val="false"/>
                <w:color w:val="000000"/>
                <w:sz w:val="20"/>
              </w:rPr>
              <w:t>мәслихатының шешіміне</w:t>
            </w:r>
            <w:r>
              <w:br/>
            </w:r>
            <w:r>
              <w:rPr>
                <w:rFonts w:ascii="Times New Roman"/>
                <w:b w:val="false"/>
                <w:i w:val="false"/>
                <w:color w:val="000000"/>
                <w:sz w:val="20"/>
              </w:rPr>
              <w:t>13 қосымша</w:t>
            </w:r>
          </w:p>
        </w:tc>
      </w:tr>
    </w:tbl>
    <w:bookmarkStart w:name="z44" w:id="30"/>
    <w:p>
      <w:pPr>
        <w:spacing w:after="0"/>
        <w:ind w:left="0"/>
        <w:jc w:val="left"/>
      </w:pPr>
      <w:r>
        <w:rPr>
          <w:rFonts w:ascii="Times New Roman"/>
          <w:b/>
          <w:i w:val="false"/>
          <w:color w:val="000000"/>
        </w:rPr>
        <w:t xml:space="preserve"> 2020 жылға арналған Макеевка ауылдық округінің бюджеті</w:t>
      </w:r>
    </w:p>
    <w:bookmarkEnd w:id="30"/>
    <w:p>
      <w:pPr>
        <w:spacing w:after="0"/>
        <w:ind w:left="0"/>
        <w:jc w:val="both"/>
      </w:pPr>
      <w:r>
        <w:rPr>
          <w:rFonts w:ascii="Times New Roman"/>
          <w:b w:val="false"/>
          <w:i w:val="false"/>
          <w:color w:val="ff0000"/>
          <w:sz w:val="28"/>
        </w:rPr>
        <w:t xml:space="preserve">
      Ескерту. 13-қосымша жаңа редакцияда - Ақмола облысы Атбасар аудандық мәслихатының 18.11.2020 </w:t>
      </w:r>
      <w:r>
        <w:rPr>
          <w:rFonts w:ascii="Times New Roman"/>
          <w:b w:val="false"/>
          <w:i w:val="false"/>
          <w:color w:val="ff0000"/>
          <w:sz w:val="28"/>
        </w:rPr>
        <w:t>№ 6С 45/2</w:t>
      </w:r>
      <w:r>
        <w:rPr>
          <w:rFonts w:ascii="Times New Roman"/>
          <w:b w:val="false"/>
          <w:i w:val="false"/>
          <w:color w:val="ff0000"/>
          <w:sz w:val="28"/>
        </w:rPr>
        <w:t xml:space="preserve"> (01.01.2020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6"/>
        <w:gridCol w:w="1779"/>
        <w:gridCol w:w="1146"/>
        <w:gridCol w:w="3269"/>
        <w:gridCol w:w="49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14 858,6</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1 098,0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742,6</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742,6</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742,6</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13 018,0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13 018,0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13 018,0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1730"/>
        <w:gridCol w:w="1730"/>
        <w:gridCol w:w="4016"/>
        <w:gridCol w:w="355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14 858,6</w:t>
            </w:r>
          </w:p>
        </w:tc>
      </w:tr>
      <w:tr>
        <w:trPr>
          <w:trHeight w:val="30"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14 142,8</w:t>
            </w:r>
          </w:p>
        </w:tc>
      </w:tr>
      <w:tr>
        <w:trPr>
          <w:trHeight w:val="30" w:hRule="atLeast"/>
        </w:trPr>
        <w:tc>
          <w:tcPr>
            <w:tcW w:w="0" w:type="auto"/>
            <w:vMerge/>
            <w:tcBorders>
              <w:top w:val="nil"/>
              <w:left w:val="single" w:color="cfcfcf" w:sz="5"/>
              <w:bottom w:val="single" w:color="cfcfcf" w:sz="5"/>
              <w:right w:val="single" w:color="cfcfcf" w:sz="5"/>
            </w:tcBorders>
          </w:tcPr>
          <w:p/>
        </w:tc>
        <w:tc>
          <w:tcPr>
            <w:tcW w:w="1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14 142,8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9 857,8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4 285,0</w:t>
            </w:r>
          </w:p>
        </w:tc>
      </w:tr>
      <w:tr>
        <w:trPr>
          <w:trHeight w:val="30"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715,8</w:t>
            </w:r>
          </w:p>
        </w:tc>
      </w:tr>
      <w:tr>
        <w:trPr>
          <w:trHeight w:val="30" w:hRule="atLeast"/>
        </w:trPr>
        <w:tc>
          <w:tcPr>
            <w:tcW w:w="0" w:type="auto"/>
            <w:vMerge/>
            <w:tcBorders>
              <w:top w:val="nil"/>
              <w:left w:val="single" w:color="cfcfcf" w:sz="5"/>
              <w:bottom w:val="single" w:color="cfcfcf" w:sz="5"/>
              <w:right w:val="single" w:color="cfcfcf" w:sz="5"/>
            </w:tcBorders>
          </w:tcPr>
          <w:p/>
        </w:tc>
        <w:tc>
          <w:tcPr>
            <w:tcW w:w="1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Қаржы активтерімен операциялар бойынша сальдо</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активтерiн сатып алу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активтерiн сатудан түсетiн түсiмдер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 (профициті)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тапшылығын қаржыландыру (профицитін пайдалану)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25 желтоқсандағы</w:t>
            </w:r>
            <w:r>
              <w:br/>
            </w:r>
            <w:r>
              <w:rPr>
                <w:rFonts w:ascii="Times New Roman"/>
                <w:b w:val="false"/>
                <w:i w:val="false"/>
                <w:color w:val="000000"/>
                <w:sz w:val="20"/>
              </w:rPr>
              <w:t>№ 6С 36/2 Атбасар аудандық</w:t>
            </w:r>
            <w:r>
              <w:br/>
            </w:r>
            <w:r>
              <w:rPr>
                <w:rFonts w:ascii="Times New Roman"/>
                <w:b w:val="false"/>
                <w:i w:val="false"/>
                <w:color w:val="000000"/>
                <w:sz w:val="20"/>
              </w:rPr>
              <w:t>мәслихатының шешіміне</w:t>
            </w:r>
            <w:r>
              <w:br/>
            </w:r>
            <w:r>
              <w:rPr>
                <w:rFonts w:ascii="Times New Roman"/>
                <w:b w:val="false"/>
                <w:i w:val="false"/>
                <w:color w:val="000000"/>
                <w:sz w:val="20"/>
              </w:rPr>
              <w:t>14 қосымша</w:t>
            </w:r>
          </w:p>
        </w:tc>
      </w:tr>
    </w:tbl>
    <w:bookmarkStart w:name="z46" w:id="31"/>
    <w:p>
      <w:pPr>
        <w:spacing w:after="0"/>
        <w:ind w:left="0"/>
        <w:jc w:val="left"/>
      </w:pPr>
      <w:r>
        <w:rPr>
          <w:rFonts w:ascii="Times New Roman"/>
          <w:b/>
          <w:i w:val="false"/>
          <w:color w:val="000000"/>
        </w:rPr>
        <w:t xml:space="preserve"> 2021 жылға арналған Макеевка ауылдық округінің бюджеті</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6"/>
        <w:gridCol w:w="2042"/>
        <w:gridCol w:w="1316"/>
        <w:gridCol w:w="3752"/>
        <w:gridCol w:w="387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9 466</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1 605</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1 605</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1 442</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7 861</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7 861</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3"/>
        <w:gridCol w:w="1906"/>
        <w:gridCol w:w="1906"/>
        <w:gridCol w:w="4424"/>
        <w:gridCol w:w="26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9 466</w:t>
            </w:r>
          </w:p>
        </w:tc>
      </w:tr>
      <w:tr>
        <w:trPr>
          <w:trHeight w:val="30" w:hRule="atLeast"/>
        </w:trPr>
        <w:tc>
          <w:tcPr>
            <w:tcW w:w="1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9 174</w:t>
            </w:r>
          </w:p>
        </w:tc>
      </w:tr>
      <w:tr>
        <w:trPr>
          <w:trHeight w:val="30" w:hRule="atLeast"/>
        </w:trPr>
        <w:tc>
          <w:tcPr>
            <w:tcW w:w="0" w:type="auto"/>
            <w:vMerge/>
            <w:tcBorders>
              <w:top w:val="nil"/>
              <w:left w:val="single" w:color="cfcfcf" w:sz="5"/>
              <w:bottom w:val="single" w:color="cfcfcf" w:sz="5"/>
              <w:right w:val="single" w:color="cfcfcf" w:sz="5"/>
            </w:tcBorders>
          </w:tcPr>
          <w:p/>
        </w:tc>
        <w:tc>
          <w:tcPr>
            <w:tcW w:w="1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9 174</w:t>
            </w:r>
          </w:p>
        </w:tc>
      </w:tr>
      <w:tr>
        <w:trPr>
          <w:trHeight w:val="30" w:hRule="atLeast"/>
        </w:trPr>
        <w:tc>
          <w:tcPr>
            <w:tcW w:w="1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r>
      <w:tr>
        <w:trPr>
          <w:trHeight w:val="30" w:hRule="atLeast"/>
        </w:trPr>
        <w:tc>
          <w:tcPr>
            <w:tcW w:w="0" w:type="auto"/>
            <w:vMerge/>
            <w:tcBorders>
              <w:top w:val="nil"/>
              <w:left w:val="single" w:color="cfcfcf" w:sz="5"/>
              <w:bottom w:val="single" w:color="cfcfcf" w:sz="5"/>
              <w:right w:val="single" w:color="cfcfcf" w:sz="5"/>
            </w:tcBorders>
          </w:tcPr>
          <w:p/>
        </w:tc>
        <w:tc>
          <w:tcPr>
            <w:tcW w:w="1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Қаржы активтерімен операциялар бойынша сальдо</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активтерiн сатып алу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активтерiн сатудан түсетiн түсiмдер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 (профициті)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тапшылығын қаржыландыру (профицитін пайдалану)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25 желтоқсандағы</w:t>
            </w:r>
            <w:r>
              <w:br/>
            </w:r>
            <w:r>
              <w:rPr>
                <w:rFonts w:ascii="Times New Roman"/>
                <w:b w:val="false"/>
                <w:i w:val="false"/>
                <w:color w:val="000000"/>
                <w:sz w:val="20"/>
              </w:rPr>
              <w:t>№ 6С 36/2 Атбасар аудандық</w:t>
            </w:r>
            <w:r>
              <w:br/>
            </w:r>
            <w:r>
              <w:rPr>
                <w:rFonts w:ascii="Times New Roman"/>
                <w:b w:val="false"/>
                <w:i w:val="false"/>
                <w:color w:val="000000"/>
                <w:sz w:val="20"/>
              </w:rPr>
              <w:t>мәслихатының шешіміне</w:t>
            </w:r>
            <w:r>
              <w:br/>
            </w:r>
            <w:r>
              <w:rPr>
                <w:rFonts w:ascii="Times New Roman"/>
                <w:b w:val="false"/>
                <w:i w:val="false"/>
                <w:color w:val="000000"/>
                <w:sz w:val="20"/>
              </w:rPr>
              <w:t>15 қосымша</w:t>
            </w:r>
          </w:p>
        </w:tc>
      </w:tr>
    </w:tbl>
    <w:bookmarkStart w:name="z48" w:id="32"/>
    <w:p>
      <w:pPr>
        <w:spacing w:after="0"/>
        <w:ind w:left="0"/>
        <w:jc w:val="left"/>
      </w:pPr>
      <w:r>
        <w:rPr>
          <w:rFonts w:ascii="Times New Roman"/>
          <w:b/>
          <w:i w:val="false"/>
          <w:color w:val="000000"/>
        </w:rPr>
        <w:t xml:space="preserve"> 2022 жылға арналған Макеевка ауылдық округінің бюджеті</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6"/>
        <w:gridCol w:w="2042"/>
        <w:gridCol w:w="1316"/>
        <w:gridCol w:w="3752"/>
        <w:gridCol w:w="387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9 466</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1 681</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1 681</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1 515</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7 785</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7 785</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3"/>
        <w:gridCol w:w="1906"/>
        <w:gridCol w:w="1906"/>
        <w:gridCol w:w="4424"/>
        <w:gridCol w:w="26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9 466</w:t>
            </w:r>
          </w:p>
        </w:tc>
      </w:tr>
      <w:tr>
        <w:trPr>
          <w:trHeight w:val="30" w:hRule="atLeast"/>
        </w:trPr>
        <w:tc>
          <w:tcPr>
            <w:tcW w:w="1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9 174</w:t>
            </w:r>
          </w:p>
        </w:tc>
      </w:tr>
      <w:tr>
        <w:trPr>
          <w:trHeight w:val="30" w:hRule="atLeast"/>
        </w:trPr>
        <w:tc>
          <w:tcPr>
            <w:tcW w:w="0" w:type="auto"/>
            <w:vMerge/>
            <w:tcBorders>
              <w:top w:val="nil"/>
              <w:left w:val="single" w:color="cfcfcf" w:sz="5"/>
              <w:bottom w:val="single" w:color="cfcfcf" w:sz="5"/>
              <w:right w:val="single" w:color="cfcfcf" w:sz="5"/>
            </w:tcBorders>
          </w:tcPr>
          <w:p/>
        </w:tc>
        <w:tc>
          <w:tcPr>
            <w:tcW w:w="1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9 174</w:t>
            </w:r>
          </w:p>
        </w:tc>
      </w:tr>
      <w:tr>
        <w:trPr>
          <w:trHeight w:val="30" w:hRule="atLeast"/>
        </w:trPr>
        <w:tc>
          <w:tcPr>
            <w:tcW w:w="1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r>
      <w:tr>
        <w:trPr>
          <w:trHeight w:val="30" w:hRule="atLeast"/>
        </w:trPr>
        <w:tc>
          <w:tcPr>
            <w:tcW w:w="0" w:type="auto"/>
            <w:vMerge/>
            <w:tcBorders>
              <w:top w:val="nil"/>
              <w:left w:val="single" w:color="cfcfcf" w:sz="5"/>
              <w:bottom w:val="single" w:color="cfcfcf" w:sz="5"/>
              <w:right w:val="single" w:color="cfcfcf" w:sz="5"/>
            </w:tcBorders>
          </w:tcPr>
          <w:p/>
        </w:tc>
        <w:tc>
          <w:tcPr>
            <w:tcW w:w="1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Қаржы активтерімен операциялар бойынша сальдо</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активтерiн сатып алу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активтерiн сатудан түсетiн түсiмдер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 (профициті)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тапшылығын қаржыландыру (профицитін пайдалану)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25 желтоқсандағы</w:t>
            </w:r>
            <w:r>
              <w:br/>
            </w:r>
            <w:r>
              <w:rPr>
                <w:rFonts w:ascii="Times New Roman"/>
                <w:b w:val="false"/>
                <w:i w:val="false"/>
                <w:color w:val="000000"/>
                <w:sz w:val="20"/>
              </w:rPr>
              <w:t>№ 6С 36/2 Атбасар аудандық</w:t>
            </w:r>
            <w:r>
              <w:br/>
            </w:r>
            <w:r>
              <w:rPr>
                <w:rFonts w:ascii="Times New Roman"/>
                <w:b w:val="false"/>
                <w:i w:val="false"/>
                <w:color w:val="000000"/>
                <w:sz w:val="20"/>
              </w:rPr>
              <w:t>мәслихатының шешіміне</w:t>
            </w:r>
            <w:r>
              <w:br/>
            </w:r>
            <w:r>
              <w:rPr>
                <w:rFonts w:ascii="Times New Roman"/>
                <w:b w:val="false"/>
                <w:i w:val="false"/>
                <w:color w:val="000000"/>
                <w:sz w:val="20"/>
              </w:rPr>
              <w:t>16 қосымша</w:t>
            </w:r>
          </w:p>
        </w:tc>
      </w:tr>
    </w:tbl>
    <w:bookmarkStart w:name="z50" w:id="33"/>
    <w:p>
      <w:pPr>
        <w:spacing w:after="0"/>
        <w:ind w:left="0"/>
        <w:jc w:val="left"/>
      </w:pPr>
      <w:r>
        <w:rPr>
          <w:rFonts w:ascii="Times New Roman"/>
          <w:b/>
          <w:i w:val="false"/>
          <w:color w:val="000000"/>
        </w:rPr>
        <w:t xml:space="preserve"> 2020 жылға арналған Мариновка ауылдық округінің бюджеті</w:t>
      </w:r>
    </w:p>
    <w:bookmarkEnd w:id="33"/>
    <w:p>
      <w:pPr>
        <w:spacing w:after="0"/>
        <w:ind w:left="0"/>
        <w:jc w:val="both"/>
      </w:pPr>
      <w:r>
        <w:rPr>
          <w:rFonts w:ascii="Times New Roman"/>
          <w:b w:val="false"/>
          <w:i w:val="false"/>
          <w:color w:val="ff0000"/>
          <w:sz w:val="28"/>
        </w:rPr>
        <w:t xml:space="preserve">
      Ескерту. 16-қосымша жаңа редакцияда - Ақмола облысы Атбасар аудандық мәслихатының 18.11.2020 </w:t>
      </w:r>
      <w:r>
        <w:rPr>
          <w:rFonts w:ascii="Times New Roman"/>
          <w:b w:val="false"/>
          <w:i w:val="false"/>
          <w:color w:val="ff0000"/>
          <w:sz w:val="28"/>
        </w:rPr>
        <w:t>№ 6С 45/2</w:t>
      </w:r>
      <w:r>
        <w:rPr>
          <w:rFonts w:ascii="Times New Roman"/>
          <w:b w:val="false"/>
          <w:i w:val="false"/>
          <w:color w:val="ff0000"/>
          <w:sz w:val="28"/>
        </w:rPr>
        <w:t xml:space="preserve"> (01.01.2020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6"/>
        <w:gridCol w:w="1779"/>
        <w:gridCol w:w="1146"/>
        <w:gridCol w:w="3269"/>
        <w:gridCol w:w="49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17 088,0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15 758,0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15 758,0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15 758,0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1730"/>
        <w:gridCol w:w="1730"/>
        <w:gridCol w:w="4016"/>
        <w:gridCol w:w="355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18 006,3</w:t>
            </w:r>
          </w:p>
        </w:tc>
      </w:tr>
      <w:tr>
        <w:trPr>
          <w:trHeight w:val="30"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14 975,4</w:t>
            </w:r>
          </w:p>
        </w:tc>
      </w:tr>
      <w:tr>
        <w:trPr>
          <w:trHeight w:val="30" w:hRule="atLeast"/>
        </w:trPr>
        <w:tc>
          <w:tcPr>
            <w:tcW w:w="0" w:type="auto"/>
            <w:vMerge/>
            <w:tcBorders>
              <w:top w:val="nil"/>
              <w:left w:val="single" w:color="cfcfcf" w:sz="5"/>
              <w:bottom w:val="single" w:color="cfcfcf" w:sz="5"/>
              <w:right w:val="single" w:color="cfcfcf" w:sz="5"/>
            </w:tcBorders>
          </w:tcPr>
          <w:p/>
        </w:tc>
        <w:tc>
          <w:tcPr>
            <w:tcW w:w="1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14 975,4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14 543,0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432,4</w:t>
            </w:r>
          </w:p>
        </w:tc>
      </w:tr>
      <w:tr>
        <w:trPr>
          <w:trHeight w:val="30"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3 007,8</w:t>
            </w:r>
          </w:p>
        </w:tc>
      </w:tr>
      <w:tr>
        <w:trPr>
          <w:trHeight w:val="30" w:hRule="atLeast"/>
        </w:trPr>
        <w:tc>
          <w:tcPr>
            <w:tcW w:w="0" w:type="auto"/>
            <w:vMerge/>
            <w:tcBorders>
              <w:top w:val="nil"/>
              <w:left w:val="single" w:color="cfcfcf" w:sz="5"/>
              <w:bottom w:val="single" w:color="cfcfcf" w:sz="5"/>
              <w:right w:val="single" w:color="cfcfcf" w:sz="5"/>
            </w:tcBorders>
          </w:tcPr>
          <w:p/>
        </w:tc>
        <w:tc>
          <w:tcPr>
            <w:tcW w:w="1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3 007,8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2 195,2</w:t>
            </w:r>
          </w:p>
        </w:tc>
      </w:tr>
      <w:tr>
        <w:trPr>
          <w:trHeight w:val="30"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Қаржы активтерімен операциялар бойынша сальдо</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активтерiн сатып алу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активтерiн сатудан түсетiн түсiмдер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 (профициті)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-918,3</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тапшылығын қаржыландыру (профицитін пайдалану)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918,3</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25 желтоқсандағы</w:t>
            </w:r>
            <w:r>
              <w:br/>
            </w:r>
            <w:r>
              <w:rPr>
                <w:rFonts w:ascii="Times New Roman"/>
                <w:b w:val="false"/>
                <w:i w:val="false"/>
                <w:color w:val="000000"/>
                <w:sz w:val="20"/>
              </w:rPr>
              <w:t>№ 6С 36/2 Атбасар аудандық</w:t>
            </w:r>
            <w:r>
              <w:br/>
            </w:r>
            <w:r>
              <w:rPr>
                <w:rFonts w:ascii="Times New Roman"/>
                <w:b w:val="false"/>
                <w:i w:val="false"/>
                <w:color w:val="000000"/>
                <w:sz w:val="20"/>
              </w:rPr>
              <w:t>мәслихатының шешіміне</w:t>
            </w:r>
            <w:r>
              <w:br/>
            </w:r>
            <w:r>
              <w:rPr>
                <w:rFonts w:ascii="Times New Roman"/>
                <w:b w:val="false"/>
                <w:i w:val="false"/>
                <w:color w:val="000000"/>
                <w:sz w:val="20"/>
              </w:rPr>
              <w:t>17 қосымша</w:t>
            </w:r>
          </w:p>
        </w:tc>
      </w:tr>
    </w:tbl>
    <w:bookmarkStart w:name="z52" w:id="34"/>
    <w:p>
      <w:pPr>
        <w:spacing w:after="0"/>
        <w:ind w:left="0"/>
        <w:jc w:val="left"/>
      </w:pPr>
      <w:r>
        <w:rPr>
          <w:rFonts w:ascii="Times New Roman"/>
          <w:b/>
          <w:i w:val="false"/>
          <w:color w:val="000000"/>
        </w:rPr>
        <w:t xml:space="preserve"> 2021 жылға арналған Мариновка ауылдық округінің бюджеті</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928"/>
        <w:gridCol w:w="1243"/>
        <w:gridCol w:w="3543"/>
        <w:gridCol w:w="43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16 076</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7 448</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7 448</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6 238</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8 628</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8 628</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8"/>
        <w:gridCol w:w="1831"/>
        <w:gridCol w:w="1832"/>
        <w:gridCol w:w="4252"/>
        <w:gridCol w:w="303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16 076</w:t>
            </w:r>
          </w:p>
        </w:tc>
      </w:tr>
      <w:tr>
        <w:trPr>
          <w:trHeight w:val="30" w:hRule="atLeast"/>
        </w:trPr>
        <w:tc>
          <w:tcPr>
            <w:tcW w:w="1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15 201</w:t>
            </w:r>
          </w:p>
        </w:tc>
      </w:tr>
      <w:tr>
        <w:trPr>
          <w:trHeight w:val="30" w:hRule="atLeast"/>
        </w:trPr>
        <w:tc>
          <w:tcPr>
            <w:tcW w:w="0" w:type="auto"/>
            <w:vMerge/>
            <w:tcBorders>
              <w:top w:val="nil"/>
              <w:left w:val="single" w:color="cfcfcf" w:sz="5"/>
              <w:bottom w:val="single" w:color="cfcfcf" w:sz="5"/>
              <w:right w:val="single" w:color="cfcfcf" w:sz="5"/>
            </w:tcBorders>
          </w:tcPr>
          <w:p/>
        </w:tc>
        <w:tc>
          <w:tcPr>
            <w:tcW w:w="1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15 201</w:t>
            </w:r>
          </w:p>
        </w:tc>
      </w:tr>
      <w:tr>
        <w:trPr>
          <w:trHeight w:val="30" w:hRule="atLeast"/>
        </w:trPr>
        <w:tc>
          <w:tcPr>
            <w:tcW w:w="1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r>
      <w:tr>
        <w:trPr>
          <w:trHeight w:val="30" w:hRule="atLeast"/>
        </w:trPr>
        <w:tc>
          <w:tcPr>
            <w:tcW w:w="0" w:type="auto"/>
            <w:vMerge/>
            <w:tcBorders>
              <w:top w:val="nil"/>
              <w:left w:val="single" w:color="cfcfcf" w:sz="5"/>
              <w:bottom w:val="single" w:color="cfcfcf" w:sz="5"/>
              <w:right w:val="single" w:color="cfcfcf" w:sz="5"/>
            </w:tcBorders>
          </w:tcPr>
          <w:p/>
        </w:tc>
        <w:tc>
          <w:tcPr>
            <w:tcW w:w="1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Қаржы активтерімен операциялар бойынша сальдо</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активтерiн сатып алу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активтерiн сатудан түсетiн түсiмдер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 (профициті)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тапшылығын қаржыландыру (профицитін пайдалану)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25 желтоқсандағы</w:t>
            </w:r>
            <w:r>
              <w:br/>
            </w:r>
            <w:r>
              <w:rPr>
                <w:rFonts w:ascii="Times New Roman"/>
                <w:b w:val="false"/>
                <w:i w:val="false"/>
                <w:color w:val="000000"/>
                <w:sz w:val="20"/>
              </w:rPr>
              <w:t>№ 6С 36/2 Атбасар аудандық</w:t>
            </w:r>
            <w:r>
              <w:br/>
            </w:r>
            <w:r>
              <w:rPr>
                <w:rFonts w:ascii="Times New Roman"/>
                <w:b w:val="false"/>
                <w:i w:val="false"/>
                <w:color w:val="000000"/>
                <w:sz w:val="20"/>
              </w:rPr>
              <w:t>мәслихатының шешіміне</w:t>
            </w:r>
            <w:r>
              <w:br/>
            </w:r>
            <w:r>
              <w:rPr>
                <w:rFonts w:ascii="Times New Roman"/>
                <w:b w:val="false"/>
                <w:i w:val="false"/>
                <w:color w:val="000000"/>
                <w:sz w:val="20"/>
              </w:rPr>
              <w:t>18 қосымша</w:t>
            </w:r>
          </w:p>
        </w:tc>
      </w:tr>
    </w:tbl>
    <w:bookmarkStart w:name="z54" w:id="35"/>
    <w:p>
      <w:pPr>
        <w:spacing w:after="0"/>
        <w:ind w:left="0"/>
        <w:jc w:val="left"/>
      </w:pPr>
      <w:r>
        <w:rPr>
          <w:rFonts w:ascii="Times New Roman"/>
          <w:b/>
          <w:i w:val="false"/>
          <w:color w:val="000000"/>
        </w:rPr>
        <w:t xml:space="preserve"> 2022 жылға арналған Мариновка ауылдық округінің бюджеті</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928"/>
        <w:gridCol w:w="1243"/>
        <w:gridCol w:w="3543"/>
        <w:gridCol w:w="43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16 106</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8 331</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8 331</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8"/>
        <w:gridCol w:w="1831"/>
        <w:gridCol w:w="1832"/>
        <w:gridCol w:w="4252"/>
        <w:gridCol w:w="303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16 106</w:t>
            </w:r>
          </w:p>
        </w:tc>
      </w:tr>
      <w:tr>
        <w:trPr>
          <w:trHeight w:val="30" w:hRule="atLeast"/>
        </w:trPr>
        <w:tc>
          <w:tcPr>
            <w:tcW w:w="1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15 201</w:t>
            </w:r>
          </w:p>
        </w:tc>
      </w:tr>
      <w:tr>
        <w:trPr>
          <w:trHeight w:val="30" w:hRule="atLeast"/>
        </w:trPr>
        <w:tc>
          <w:tcPr>
            <w:tcW w:w="0" w:type="auto"/>
            <w:vMerge/>
            <w:tcBorders>
              <w:top w:val="nil"/>
              <w:left w:val="single" w:color="cfcfcf" w:sz="5"/>
              <w:bottom w:val="single" w:color="cfcfcf" w:sz="5"/>
              <w:right w:val="single" w:color="cfcfcf" w:sz="5"/>
            </w:tcBorders>
          </w:tcPr>
          <w:p/>
        </w:tc>
        <w:tc>
          <w:tcPr>
            <w:tcW w:w="1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15 201</w:t>
            </w:r>
          </w:p>
        </w:tc>
      </w:tr>
      <w:tr>
        <w:trPr>
          <w:trHeight w:val="30" w:hRule="atLeast"/>
        </w:trPr>
        <w:tc>
          <w:tcPr>
            <w:tcW w:w="1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r>
      <w:tr>
        <w:trPr>
          <w:trHeight w:val="30" w:hRule="atLeast"/>
        </w:trPr>
        <w:tc>
          <w:tcPr>
            <w:tcW w:w="0" w:type="auto"/>
            <w:vMerge/>
            <w:tcBorders>
              <w:top w:val="nil"/>
              <w:left w:val="single" w:color="cfcfcf" w:sz="5"/>
              <w:bottom w:val="single" w:color="cfcfcf" w:sz="5"/>
              <w:right w:val="single" w:color="cfcfcf" w:sz="5"/>
            </w:tcBorders>
          </w:tcPr>
          <w:p/>
        </w:tc>
        <w:tc>
          <w:tcPr>
            <w:tcW w:w="1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Қаржы активтерімен операциялар бойынша сальдо</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активтерiн сатып алу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активтерiн сатудан түсетiн түсiмдер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 (профициті)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тапшылығын қаржыландыру (профицитін пайдалану)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25 желтоқсандағы</w:t>
            </w:r>
            <w:r>
              <w:br/>
            </w:r>
            <w:r>
              <w:rPr>
                <w:rFonts w:ascii="Times New Roman"/>
                <w:b w:val="false"/>
                <w:i w:val="false"/>
                <w:color w:val="000000"/>
                <w:sz w:val="20"/>
              </w:rPr>
              <w:t>№ 6С 36/2 Атбасар аудандық</w:t>
            </w:r>
            <w:r>
              <w:br/>
            </w:r>
            <w:r>
              <w:rPr>
                <w:rFonts w:ascii="Times New Roman"/>
                <w:b w:val="false"/>
                <w:i w:val="false"/>
                <w:color w:val="000000"/>
                <w:sz w:val="20"/>
              </w:rPr>
              <w:t>мәслихатының шешіміне</w:t>
            </w:r>
            <w:r>
              <w:br/>
            </w:r>
            <w:r>
              <w:rPr>
                <w:rFonts w:ascii="Times New Roman"/>
                <w:b w:val="false"/>
                <w:i w:val="false"/>
                <w:color w:val="000000"/>
                <w:sz w:val="20"/>
              </w:rPr>
              <w:t>19 қосымша</w:t>
            </w:r>
          </w:p>
        </w:tc>
      </w:tr>
    </w:tbl>
    <w:bookmarkStart w:name="z56" w:id="36"/>
    <w:p>
      <w:pPr>
        <w:spacing w:after="0"/>
        <w:ind w:left="0"/>
        <w:jc w:val="left"/>
      </w:pPr>
      <w:r>
        <w:rPr>
          <w:rFonts w:ascii="Times New Roman"/>
          <w:b/>
          <w:i w:val="false"/>
          <w:color w:val="000000"/>
        </w:rPr>
        <w:t xml:space="preserve"> 2020 жылға арналған Новосельское ауылының бюджеті</w:t>
      </w:r>
    </w:p>
    <w:bookmarkEnd w:id="36"/>
    <w:p>
      <w:pPr>
        <w:spacing w:after="0"/>
        <w:ind w:left="0"/>
        <w:jc w:val="both"/>
      </w:pPr>
      <w:r>
        <w:rPr>
          <w:rFonts w:ascii="Times New Roman"/>
          <w:b w:val="false"/>
          <w:i w:val="false"/>
          <w:color w:val="ff0000"/>
          <w:sz w:val="28"/>
        </w:rPr>
        <w:t xml:space="preserve">
      Ескерту. 19-қосымша жаңа редакцияда - Ақмола облысы Атбасар аудандық мәслихатының 18.11.2020 </w:t>
      </w:r>
      <w:r>
        <w:rPr>
          <w:rFonts w:ascii="Times New Roman"/>
          <w:b w:val="false"/>
          <w:i w:val="false"/>
          <w:color w:val="ff0000"/>
          <w:sz w:val="28"/>
        </w:rPr>
        <w:t>№ 6С 45/2</w:t>
      </w:r>
      <w:r>
        <w:rPr>
          <w:rFonts w:ascii="Times New Roman"/>
          <w:b w:val="false"/>
          <w:i w:val="false"/>
          <w:color w:val="ff0000"/>
          <w:sz w:val="28"/>
        </w:rPr>
        <w:t xml:space="preserve"> (01.01.2020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6"/>
        <w:gridCol w:w="1779"/>
        <w:gridCol w:w="1146"/>
        <w:gridCol w:w="3269"/>
        <w:gridCol w:w="49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12 003,3</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1 128,3</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1 128,3</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1 128,3</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10 504,0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10 504,0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1730"/>
        <w:gridCol w:w="1730"/>
        <w:gridCol w:w="4016"/>
        <w:gridCol w:w="355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12 003,3</w:t>
            </w:r>
          </w:p>
        </w:tc>
      </w:tr>
      <w:tr>
        <w:trPr>
          <w:trHeight w:val="30"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11 767,3</w:t>
            </w:r>
          </w:p>
        </w:tc>
      </w:tr>
      <w:tr>
        <w:trPr>
          <w:trHeight w:val="30" w:hRule="atLeast"/>
        </w:trPr>
        <w:tc>
          <w:tcPr>
            <w:tcW w:w="0" w:type="auto"/>
            <w:vMerge/>
            <w:tcBorders>
              <w:top w:val="nil"/>
              <w:left w:val="single" w:color="cfcfcf" w:sz="5"/>
              <w:bottom w:val="single" w:color="cfcfcf" w:sz="5"/>
              <w:right w:val="single" w:color="cfcfcf" w:sz="5"/>
            </w:tcBorders>
          </w:tcPr>
          <w:p/>
        </w:tc>
        <w:tc>
          <w:tcPr>
            <w:tcW w:w="1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11 767,3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11 767,3</w:t>
            </w:r>
          </w:p>
        </w:tc>
      </w:tr>
      <w:tr>
        <w:trPr>
          <w:trHeight w:val="30"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r>
      <w:tr>
        <w:trPr>
          <w:trHeight w:val="30" w:hRule="atLeast"/>
        </w:trPr>
        <w:tc>
          <w:tcPr>
            <w:tcW w:w="0" w:type="auto"/>
            <w:vMerge/>
            <w:tcBorders>
              <w:top w:val="nil"/>
              <w:left w:val="single" w:color="cfcfcf" w:sz="5"/>
              <w:bottom w:val="single" w:color="cfcfcf" w:sz="5"/>
              <w:right w:val="single" w:color="cfcfcf" w:sz="5"/>
            </w:tcBorders>
          </w:tcPr>
          <w:p/>
        </w:tc>
        <w:tc>
          <w:tcPr>
            <w:tcW w:w="1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Қаржы активтерімен операциялар бойынша сальдо</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активтерiн сатып алу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активтерiн сатудан түсетiн түсiмдер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 (профициті)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тапшылығын қаржыландыру (профицитін пайдалану)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25 желтоқсандағы</w:t>
            </w:r>
            <w:r>
              <w:br/>
            </w:r>
            <w:r>
              <w:rPr>
                <w:rFonts w:ascii="Times New Roman"/>
                <w:b w:val="false"/>
                <w:i w:val="false"/>
                <w:color w:val="000000"/>
                <w:sz w:val="20"/>
              </w:rPr>
              <w:t>№ 6С 36/2 Атбасар аудандық</w:t>
            </w:r>
            <w:r>
              <w:br/>
            </w:r>
            <w:r>
              <w:rPr>
                <w:rFonts w:ascii="Times New Roman"/>
                <w:b w:val="false"/>
                <w:i w:val="false"/>
                <w:color w:val="000000"/>
                <w:sz w:val="20"/>
              </w:rPr>
              <w:t>мәслихатының шешіміне</w:t>
            </w:r>
            <w:r>
              <w:br/>
            </w:r>
            <w:r>
              <w:rPr>
                <w:rFonts w:ascii="Times New Roman"/>
                <w:b w:val="false"/>
                <w:i w:val="false"/>
                <w:color w:val="000000"/>
                <w:sz w:val="20"/>
              </w:rPr>
              <w:t>20 қосымша</w:t>
            </w:r>
          </w:p>
        </w:tc>
      </w:tr>
    </w:tbl>
    <w:bookmarkStart w:name="z58" w:id="37"/>
    <w:p>
      <w:pPr>
        <w:spacing w:after="0"/>
        <w:ind w:left="0"/>
        <w:jc w:val="left"/>
      </w:pPr>
      <w:r>
        <w:rPr>
          <w:rFonts w:ascii="Times New Roman"/>
          <w:b/>
          <w:i w:val="false"/>
          <w:color w:val="000000"/>
        </w:rPr>
        <w:t xml:space="preserve"> 2021 жылға арналған Новосельское ауылының бюджеті</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928"/>
        <w:gridCol w:w="1243"/>
        <w:gridCol w:w="3543"/>
        <w:gridCol w:w="43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1 374</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1 374</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9 011</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9 011</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9 011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8"/>
        <w:gridCol w:w="1831"/>
        <w:gridCol w:w="1832"/>
        <w:gridCol w:w="4252"/>
        <w:gridCol w:w="303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10 385</w:t>
            </w:r>
          </w:p>
        </w:tc>
      </w:tr>
      <w:tr>
        <w:trPr>
          <w:trHeight w:val="30" w:hRule="atLeast"/>
        </w:trPr>
        <w:tc>
          <w:tcPr>
            <w:tcW w:w="1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10 204</w:t>
            </w:r>
          </w:p>
        </w:tc>
      </w:tr>
      <w:tr>
        <w:trPr>
          <w:trHeight w:val="30" w:hRule="atLeast"/>
        </w:trPr>
        <w:tc>
          <w:tcPr>
            <w:tcW w:w="0" w:type="auto"/>
            <w:vMerge/>
            <w:tcBorders>
              <w:top w:val="nil"/>
              <w:left w:val="single" w:color="cfcfcf" w:sz="5"/>
              <w:bottom w:val="single" w:color="cfcfcf" w:sz="5"/>
              <w:right w:val="single" w:color="cfcfcf" w:sz="5"/>
            </w:tcBorders>
          </w:tcPr>
          <w:p/>
        </w:tc>
        <w:tc>
          <w:tcPr>
            <w:tcW w:w="1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10 204</w:t>
            </w:r>
          </w:p>
        </w:tc>
      </w:tr>
      <w:tr>
        <w:trPr>
          <w:trHeight w:val="30" w:hRule="atLeast"/>
        </w:trPr>
        <w:tc>
          <w:tcPr>
            <w:tcW w:w="1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0" w:type="auto"/>
            <w:vMerge/>
            <w:tcBorders>
              <w:top w:val="nil"/>
              <w:left w:val="single" w:color="cfcfcf" w:sz="5"/>
              <w:bottom w:val="single" w:color="cfcfcf" w:sz="5"/>
              <w:right w:val="single" w:color="cfcfcf" w:sz="5"/>
            </w:tcBorders>
          </w:tcPr>
          <w:p/>
        </w:tc>
        <w:tc>
          <w:tcPr>
            <w:tcW w:w="1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Қаржы активтерімен операциялар бойынша сальдо</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активтерiн сатып алу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активтерiн сатудан түсетiн түсiмдер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 (профициті)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тапшылығын қаржыландыру (профицитін пайдалану)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25 желтоқсандағы</w:t>
            </w:r>
            <w:r>
              <w:br/>
            </w:r>
            <w:r>
              <w:rPr>
                <w:rFonts w:ascii="Times New Roman"/>
                <w:b w:val="false"/>
                <w:i w:val="false"/>
                <w:color w:val="000000"/>
                <w:sz w:val="20"/>
              </w:rPr>
              <w:t>№ 6С 36/2 Атбасар аудандық</w:t>
            </w:r>
            <w:r>
              <w:br/>
            </w:r>
            <w:r>
              <w:rPr>
                <w:rFonts w:ascii="Times New Roman"/>
                <w:b w:val="false"/>
                <w:i w:val="false"/>
                <w:color w:val="000000"/>
                <w:sz w:val="20"/>
              </w:rPr>
              <w:t>мәслихатының шешіміне</w:t>
            </w:r>
            <w:r>
              <w:br/>
            </w:r>
            <w:r>
              <w:rPr>
                <w:rFonts w:ascii="Times New Roman"/>
                <w:b w:val="false"/>
                <w:i w:val="false"/>
                <w:color w:val="000000"/>
                <w:sz w:val="20"/>
              </w:rPr>
              <w:t>21 қосымша</w:t>
            </w:r>
          </w:p>
        </w:tc>
      </w:tr>
    </w:tbl>
    <w:bookmarkStart w:name="z60" w:id="38"/>
    <w:p>
      <w:pPr>
        <w:spacing w:after="0"/>
        <w:ind w:left="0"/>
        <w:jc w:val="left"/>
      </w:pPr>
      <w:r>
        <w:rPr>
          <w:rFonts w:ascii="Times New Roman"/>
          <w:b/>
          <w:i w:val="false"/>
          <w:color w:val="000000"/>
        </w:rPr>
        <w:t xml:space="preserve"> 2022 жылға арналған Новосельское ауылының бюджеті</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928"/>
        <w:gridCol w:w="1243"/>
        <w:gridCol w:w="3543"/>
        <w:gridCol w:w="43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1 436</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1 436</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1 239</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8 949</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8 949</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8 949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8"/>
        <w:gridCol w:w="1831"/>
        <w:gridCol w:w="1832"/>
        <w:gridCol w:w="4252"/>
        <w:gridCol w:w="303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10 385</w:t>
            </w:r>
          </w:p>
        </w:tc>
      </w:tr>
      <w:tr>
        <w:trPr>
          <w:trHeight w:val="30" w:hRule="atLeast"/>
        </w:trPr>
        <w:tc>
          <w:tcPr>
            <w:tcW w:w="1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10 204</w:t>
            </w:r>
          </w:p>
        </w:tc>
      </w:tr>
      <w:tr>
        <w:trPr>
          <w:trHeight w:val="30" w:hRule="atLeast"/>
        </w:trPr>
        <w:tc>
          <w:tcPr>
            <w:tcW w:w="0" w:type="auto"/>
            <w:vMerge/>
            <w:tcBorders>
              <w:top w:val="nil"/>
              <w:left w:val="single" w:color="cfcfcf" w:sz="5"/>
              <w:bottom w:val="single" w:color="cfcfcf" w:sz="5"/>
              <w:right w:val="single" w:color="cfcfcf" w:sz="5"/>
            </w:tcBorders>
          </w:tcPr>
          <w:p/>
        </w:tc>
        <w:tc>
          <w:tcPr>
            <w:tcW w:w="1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10 204</w:t>
            </w:r>
          </w:p>
        </w:tc>
      </w:tr>
      <w:tr>
        <w:trPr>
          <w:trHeight w:val="30" w:hRule="atLeast"/>
        </w:trPr>
        <w:tc>
          <w:tcPr>
            <w:tcW w:w="1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0" w:type="auto"/>
            <w:vMerge/>
            <w:tcBorders>
              <w:top w:val="nil"/>
              <w:left w:val="single" w:color="cfcfcf" w:sz="5"/>
              <w:bottom w:val="single" w:color="cfcfcf" w:sz="5"/>
              <w:right w:val="single" w:color="cfcfcf" w:sz="5"/>
            </w:tcBorders>
          </w:tcPr>
          <w:p/>
        </w:tc>
        <w:tc>
          <w:tcPr>
            <w:tcW w:w="1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Қаржы активтерімен операциялар бойынша сальдо</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активтерiн сатып алу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активтерiн сатудан түсетiн түсiмдер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 (профициті)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тапшылығын қаржыландыру (профицитін пайдалану)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25 желтоқсандағы</w:t>
            </w:r>
            <w:r>
              <w:br/>
            </w:r>
            <w:r>
              <w:rPr>
                <w:rFonts w:ascii="Times New Roman"/>
                <w:b w:val="false"/>
                <w:i w:val="false"/>
                <w:color w:val="000000"/>
                <w:sz w:val="20"/>
              </w:rPr>
              <w:t>№ 6С 36/2 Атбасар аудандық</w:t>
            </w:r>
            <w:r>
              <w:br/>
            </w:r>
            <w:r>
              <w:rPr>
                <w:rFonts w:ascii="Times New Roman"/>
                <w:b w:val="false"/>
                <w:i w:val="false"/>
                <w:color w:val="000000"/>
                <w:sz w:val="20"/>
              </w:rPr>
              <w:t>мәслихатының шешіміне</w:t>
            </w:r>
            <w:r>
              <w:br/>
            </w:r>
            <w:r>
              <w:rPr>
                <w:rFonts w:ascii="Times New Roman"/>
                <w:b w:val="false"/>
                <w:i w:val="false"/>
                <w:color w:val="000000"/>
                <w:sz w:val="20"/>
              </w:rPr>
              <w:t>22 қосымша</w:t>
            </w:r>
          </w:p>
        </w:tc>
      </w:tr>
    </w:tbl>
    <w:bookmarkStart w:name="z62" w:id="39"/>
    <w:p>
      <w:pPr>
        <w:spacing w:after="0"/>
        <w:ind w:left="0"/>
        <w:jc w:val="left"/>
      </w:pPr>
      <w:r>
        <w:rPr>
          <w:rFonts w:ascii="Times New Roman"/>
          <w:b/>
          <w:i w:val="false"/>
          <w:color w:val="000000"/>
        </w:rPr>
        <w:t xml:space="preserve"> 2020 жылға арналған Покровка ауылдық округінің бюджеті</w:t>
      </w:r>
    </w:p>
    <w:bookmarkEnd w:id="39"/>
    <w:p>
      <w:pPr>
        <w:spacing w:after="0"/>
        <w:ind w:left="0"/>
        <w:jc w:val="both"/>
      </w:pPr>
      <w:r>
        <w:rPr>
          <w:rFonts w:ascii="Times New Roman"/>
          <w:b w:val="false"/>
          <w:i w:val="false"/>
          <w:color w:val="ff0000"/>
          <w:sz w:val="28"/>
        </w:rPr>
        <w:t xml:space="preserve">
      Ескерту. 22-қосымша жаңа редакцияда - Ақмола облысы Атбасар аудандық мәслихатының 16.04.2020 </w:t>
      </w:r>
      <w:r>
        <w:rPr>
          <w:rFonts w:ascii="Times New Roman"/>
          <w:b w:val="false"/>
          <w:i w:val="false"/>
          <w:color w:val="ff0000"/>
          <w:sz w:val="28"/>
        </w:rPr>
        <w:t>№ 6С 38/3</w:t>
      </w:r>
      <w:r>
        <w:rPr>
          <w:rFonts w:ascii="Times New Roman"/>
          <w:b w:val="false"/>
          <w:i w:val="false"/>
          <w:color w:val="ff0000"/>
          <w:sz w:val="28"/>
        </w:rPr>
        <w:t xml:space="preserve"> (01.01.2020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6"/>
        <w:gridCol w:w="1779"/>
        <w:gridCol w:w="1146"/>
        <w:gridCol w:w="3269"/>
        <w:gridCol w:w="49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10 820,2</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1 183,0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1 151,0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9 285,0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9 285,0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1730"/>
        <w:gridCol w:w="1730"/>
        <w:gridCol w:w="4016"/>
        <w:gridCol w:w="355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10 820,2</w:t>
            </w:r>
          </w:p>
        </w:tc>
      </w:tr>
      <w:tr>
        <w:trPr>
          <w:trHeight w:val="30"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10 203,8</w:t>
            </w:r>
          </w:p>
        </w:tc>
      </w:tr>
      <w:tr>
        <w:trPr>
          <w:trHeight w:val="30" w:hRule="atLeast"/>
        </w:trPr>
        <w:tc>
          <w:tcPr>
            <w:tcW w:w="0" w:type="auto"/>
            <w:vMerge/>
            <w:tcBorders>
              <w:top w:val="nil"/>
              <w:left w:val="single" w:color="cfcfcf" w:sz="5"/>
              <w:bottom w:val="single" w:color="cfcfcf" w:sz="5"/>
              <w:right w:val="single" w:color="cfcfcf" w:sz="5"/>
            </w:tcBorders>
          </w:tcPr>
          <w:p/>
        </w:tc>
        <w:tc>
          <w:tcPr>
            <w:tcW w:w="1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10 203,8</w:t>
            </w:r>
          </w:p>
        </w:tc>
      </w:tr>
      <w:tr>
        <w:trPr>
          <w:trHeight w:val="30"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r>
      <w:tr>
        <w:trPr>
          <w:trHeight w:val="30" w:hRule="atLeast"/>
        </w:trPr>
        <w:tc>
          <w:tcPr>
            <w:tcW w:w="0" w:type="auto"/>
            <w:vMerge/>
            <w:tcBorders>
              <w:top w:val="nil"/>
              <w:left w:val="single" w:color="cfcfcf" w:sz="5"/>
              <w:bottom w:val="single" w:color="cfcfcf" w:sz="5"/>
              <w:right w:val="single" w:color="cfcfcf" w:sz="5"/>
            </w:tcBorders>
          </w:tcPr>
          <w:p/>
        </w:tc>
        <w:tc>
          <w:tcPr>
            <w:tcW w:w="1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r>
      <w:tr>
        <w:trPr>
          <w:trHeight w:val="30"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0" w:type="auto"/>
            <w:vMerge/>
            <w:tcBorders>
              <w:top w:val="nil"/>
              <w:left w:val="single" w:color="cfcfcf" w:sz="5"/>
              <w:bottom w:val="single" w:color="cfcfcf" w:sz="5"/>
              <w:right w:val="single" w:color="cfcfcf" w:sz="5"/>
            </w:tcBorders>
          </w:tcPr>
          <w:p/>
        </w:tc>
        <w:tc>
          <w:tcPr>
            <w:tcW w:w="1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Қаржы активтерімен операциялар бойынша сальдо</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активтерiн сатып алу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активтерiн сатудан түсетiн түсiмдер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 (профициті)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тапшылығын қаржыландыру (профицитін пайдалану)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25 желтоқсандағы</w:t>
            </w:r>
            <w:r>
              <w:br/>
            </w:r>
            <w:r>
              <w:rPr>
                <w:rFonts w:ascii="Times New Roman"/>
                <w:b w:val="false"/>
                <w:i w:val="false"/>
                <w:color w:val="000000"/>
                <w:sz w:val="20"/>
              </w:rPr>
              <w:t>№ 6С 36/2 Атбасар аудандық</w:t>
            </w:r>
            <w:r>
              <w:br/>
            </w:r>
            <w:r>
              <w:rPr>
                <w:rFonts w:ascii="Times New Roman"/>
                <w:b w:val="false"/>
                <w:i w:val="false"/>
                <w:color w:val="000000"/>
                <w:sz w:val="20"/>
              </w:rPr>
              <w:t>мәслихатының шешіміне</w:t>
            </w:r>
            <w:r>
              <w:br/>
            </w:r>
            <w:r>
              <w:rPr>
                <w:rFonts w:ascii="Times New Roman"/>
                <w:b w:val="false"/>
                <w:i w:val="false"/>
                <w:color w:val="000000"/>
                <w:sz w:val="20"/>
              </w:rPr>
              <w:t>23 қосымша</w:t>
            </w:r>
          </w:p>
        </w:tc>
      </w:tr>
    </w:tbl>
    <w:bookmarkStart w:name="z64" w:id="40"/>
    <w:p>
      <w:pPr>
        <w:spacing w:after="0"/>
        <w:ind w:left="0"/>
        <w:jc w:val="left"/>
      </w:pPr>
      <w:r>
        <w:rPr>
          <w:rFonts w:ascii="Times New Roman"/>
          <w:b/>
          <w:i w:val="false"/>
          <w:color w:val="000000"/>
        </w:rPr>
        <w:t xml:space="preserve"> 2021 жылға арналған Покровка ауылдық округінің бюджеті</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928"/>
        <w:gridCol w:w="1243"/>
        <w:gridCol w:w="3543"/>
        <w:gridCol w:w="43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8"/>
        <w:gridCol w:w="1831"/>
        <w:gridCol w:w="1832"/>
        <w:gridCol w:w="4252"/>
        <w:gridCol w:w="303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10 085</w:t>
            </w:r>
          </w:p>
        </w:tc>
      </w:tr>
      <w:tr>
        <w:trPr>
          <w:trHeight w:val="30" w:hRule="atLeast"/>
        </w:trPr>
        <w:tc>
          <w:tcPr>
            <w:tcW w:w="1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9 644</w:t>
            </w:r>
          </w:p>
        </w:tc>
      </w:tr>
      <w:tr>
        <w:trPr>
          <w:trHeight w:val="30" w:hRule="atLeast"/>
        </w:trPr>
        <w:tc>
          <w:tcPr>
            <w:tcW w:w="0" w:type="auto"/>
            <w:vMerge/>
            <w:tcBorders>
              <w:top w:val="nil"/>
              <w:left w:val="single" w:color="cfcfcf" w:sz="5"/>
              <w:bottom w:val="single" w:color="cfcfcf" w:sz="5"/>
              <w:right w:val="single" w:color="cfcfcf" w:sz="5"/>
            </w:tcBorders>
          </w:tcPr>
          <w:p/>
        </w:tc>
        <w:tc>
          <w:tcPr>
            <w:tcW w:w="1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9 644</w:t>
            </w:r>
          </w:p>
        </w:tc>
      </w:tr>
      <w:tr>
        <w:trPr>
          <w:trHeight w:val="30" w:hRule="atLeast"/>
        </w:trPr>
        <w:tc>
          <w:tcPr>
            <w:tcW w:w="1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r>
      <w:tr>
        <w:trPr>
          <w:trHeight w:val="30" w:hRule="atLeast"/>
        </w:trPr>
        <w:tc>
          <w:tcPr>
            <w:tcW w:w="0" w:type="auto"/>
            <w:vMerge/>
            <w:tcBorders>
              <w:top w:val="nil"/>
              <w:left w:val="single" w:color="cfcfcf" w:sz="5"/>
              <w:bottom w:val="single" w:color="cfcfcf" w:sz="5"/>
              <w:right w:val="single" w:color="cfcfcf" w:sz="5"/>
            </w:tcBorders>
          </w:tcPr>
          <w:p/>
        </w:tc>
        <w:tc>
          <w:tcPr>
            <w:tcW w:w="1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Қаржы активтерімен операциялар бойынша сальдо</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активтерiн сатып алу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активтерiн сатудан түсетiн түсiмдер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 (профициті)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тапшылығын қаржыландыру (профицитін пайдалану)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25 желтоқсандағы</w:t>
            </w:r>
            <w:r>
              <w:br/>
            </w:r>
            <w:r>
              <w:rPr>
                <w:rFonts w:ascii="Times New Roman"/>
                <w:b w:val="false"/>
                <w:i w:val="false"/>
                <w:color w:val="000000"/>
                <w:sz w:val="20"/>
              </w:rPr>
              <w:t>№ 6С 36/2 Атбасар аудандық</w:t>
            </w:r>
            <w:r>
              <w:br/>
            </w:r>
            <w:r>
              <w:rPr>
                <w:rFonts w:ascii="Times New Roman"/>
                <w:b w:val="false"/>
                <w:i w:val="false"/>
                <w:color w:val="000000"/>
                <w:sz w:val="20"/>
              </w:rPr>
              <w:t>мәслихатының шешіміне</w:t>
            </w:r>
            <w:r>
              <w:br/>
            </w:r>
            <w:r>
              <w:rPr>
                <w:rFonts w:ascii="Times New Roman"/>
                <w:b w:val="false"/>
                <w:i w:val="false"/>
                <w:color w:val="000000"/>
                <w:sz w:val="20"/>
              </w:rPr>
              <w:t>24 қосымша</w:t>
            </w:r>
          </w:p>
        </w:tc>
      </w:tr>
    </w:tbl>
    <w:bookmarkStart w:name="z66" w:id="41"/>
    <w:p>
      <w:pPr>
        <w:spacing w:after="0"/>
        <w:ind w:left="0"/>
        <w:jc w:val="left"/>
      </w:pPr>
      <w:r>
        <w:rPr>
          <w:rFonts w:ascii="Times New Roman"/>
          <w:b/>
          <w:i w:val="false"/>
          <w:color w:val="000000"/>
        </w:rPr>
        <w:t xml:space="preserve"> 2022 жылға арналған Покровка ауылдық округінің бюджеті</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928"/>
        <w:gridCol w:w="1243"/>
        <w:gridCol w:w="3543"/>
        <w:gridCol w:w="43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2 932</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2 932</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2 321</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7 153</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7 153</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8"/>
        <w:gridCol w:w="1831"/>
        <w:gridCol w:w="1832"/>
        <w:gridCol w:w="4252"/>
        <w:gridCol w:w="303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10 085</w:t>
            </w:r>
          </w:p>
        </w:tc>
      </w:tr>
      <w:tr>
        <w:trPr>
          <w:trHeight w:val="30" w:hRule="atLeast"/>
        </w:trPr>
        <w:tc>
          <w:tcPr>
            <w:tcW w:w="1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9 644</w:t>
            </w:r>
          </w:p>
        </w:tc>
      </w:tr>
      <w:tr>
        <w:trPr>
          <w:trHeight w:val="30" w:hRule="atLeast"/>
        </w:trPr>
        <w:tc>
          <w:tcPr>
            <w:tcW w:w="0" w:type="auto"/>
            <w:vMerge/>
            <w:tcBorders>
              <w:top w:val="nil"/>
              <w:left w:val="single" w:color="cfcfcf" w:sz="5"/>
              <w:bottom w:val="single" w:color="cfcfcf" w:sz="5"/>
              <w:right w:val="single" w:color="cfcfcf" w:sz="5"/>
            </w:tcBorders>
          </w:tcPr>
          <w:p/>
        </w:tc>
        <w:tc>
          <w:tcPr>
            <w:tcW w:w="1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9 644</w:t>
            </w:r>
          </w:p>
        </w:tc>
      </w:tr>
      <w:tr>
        <w:trPr>
          <w:trHeight w:val="30" w:hRule="atLeast"/>
        </w:trPr>
        <w:tc>
          <w:tcPr>
            <w:tcW w:w="1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r>
      <w:tr>
        <w:trPr>
          <w:trHeight w:val="30" w:hRule="atLeast"/>
        </w:trPr>
        <w:tc>
          <w:tcPr>
            <w:tcW w:w="0" w:type="auto"/>
            <w:vMerge/>
            <w:tcBorders>
              <w:top w:val="nil"/>
              <w:left w:val="single" w:color="cfcfcf" w:sz="5"/>
              <w:bottom w:val="single" w:color="cfcfcf" w:sz="5"/>
              <w:right w:val="single" w:color="cfcfcf" w:sz="5"/>
            </w:tcBorders>
          </w:tcPr>
          <w:p/>
        </w:tc>
        <w:tc>
          <w:tcPr>
            <w:tcW w:w="1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Қаржы активтерімен операциялар бойынша сальдо</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активтерiн сатып алу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активтерiн сатудан түсетiн түсiмдер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 (профициті)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тапшылығын қаржыландыру (профицитін пайдалану)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25 желтоқсандағы</w:t>
            </w:r>
            <w:r>
              <w:br/>
            </w:r>
            <w:r>
              <w:rPr>
                <w:rFonts w:ascii="Times New Roman"/>
                <w:b w:val="false"/>
                <w:i w:val="false"/>
                <w:color w:val="000000"/>
                <w:sz w:val="20"/>
              </w:rPr>
              <w:t>№ 6С 36/2 Атбасар аудандық</w:t>
            </w:r>
            <w:r>
              <w:br/>
            </w:r>
            <w:r>
              <w:rPr>
                <w:rFonts w:ascii="Times New Roman"/>
                <w:b w:val="false"/>
                <w:i w:val="false"/>
                <w:color w:val="000000"/>
                <w:sz w:val="20"/>
              </w:rPr>
              <w:t>мәслихатының шешіміне</w:t>
            </w:r>
            <w:r>
              <w:br/>
            </w:r>
            <w:r>
              <w:rPr>
                <w:rFonts w:ascii="Times New Roman"/>
                <w:b w:val="false"/>
                <w:i w:val="false"/>
                <w:color w:val="000000"/>
                <w:sz w:val="20"/>
              </w:rPr>
              <w:t>25 қосымша</w:t>
            </w:r>
          </w:p>
        </w:tc>
      </w:tr>
    </w:tbl>
    <w:bookmarkStart w:name="z68" w:id="42"/>
    <w:p>
      <w:pPr>
        <w:spacing w:after="0"/>
        <w:ind w:left="0"/>
        <w:jc w:val="left"/>
      </w:pPr>
      <w:r>
        <w:rPr>
          <w:rFonts w:ascii="Times New Roman"/>
          <w:b/>
          <w:i w:val="false"/>
          <w:color w:val="000000"/>
        </w:rPr>
        <w:t xml:space="preserve"> 2020 жылға арналған Полтавка ауылдық округінің бюджеті</w:t>
      </w:r>
    </w:p>
    <w:bookmarkEnd w:id="42"/>
    <w:p>
      <w:pPr>
        <w:spacing w:after="0"/>
        <w:ind w:left="0"/>
        <w:jc w:val="both"/>
      </w:pPr>
      <w:r>
        <w:rPr>
          <w:rFonts w:ascii="Times New Roman"/>
          <w:b w:val="false"/>
          <w:i w:val="false"/>
          <w:color w:val="ff0000"/>
          <w:sz w:val="28"/>
        </w:rPr>
        <w:t xml:space="preserve">
      Ескерту. 25-қосымша жаңа редакцияда - Ақмола облысы Атбасар аудандық мәслихатының 16.04.2020 </w:t>
      </w:r>
      <w:r>
        <w:rPr>
          <w:rFonts w:ascii="Times New Roman"/>
          <w:b w:val="false"/>
          <w:i w:val="false"/>
          <w:color w:val="ff0000"/>
          <w:sz w:val="28"/>
        </w:rPr>
        <w:t>№ 6С 38/3</w:t>
      </w:r>
      <w:r>
        <w:rPr>
          <w:rFonts w:ascii="Times New Roman"/>
          <w:b w:val="false"/>
          <w:i w:val="false"/>
          <w:color w:val="ff0000"/>
          <w:sz w:val="28"/>
        </w:rPr>
        <w:t xml:space="preserve"> (01.01.2020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6"/>
        <w:gridCol w:w="1779"/>
        <w:gridCol w:w="1146"/>
        <w:gridCol w:w="3269"/>
        <w:gridCol w:w="49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12 219,9</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1 076,0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1 026,0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2 549,9</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2 549,9</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2 549,9</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8 594,0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8 594,0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1730"/>
        <w:gridCol w:w="1730"/>
        <w:gridCol w:w="4016"/>
        <w:gridCol w:w="355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12 219,9</w:t>
            </w:r>
          </w:p>
        </w:tc>
      </w:tr>
      <w:tr>
        <w:trPr>
          <w:trHeight w:val="30"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10 355,2</w:t>
            </w:r>
          </w:p>
        </w:tc>
      </w:tr>
      <w:tr>
        <w:trPr>
          <w:trHeight w:val="30" w:hRule="atLeast"/>
        </w:trPr>
        <w:tc>
          <w:tcPr>
            <w:tcW w:w="0" w:type="auto"/>
            <w:vMerge/>
            <w:tcBorders>
              <w:top w:val="nil"/>
              <w:left w:val="single" w:color="cfcfcf" w:sz="5"/>
              <w:bottom w:val="single" w:color="cfcfcf" w:sz="5"/>
              <w:right w:val="single" w:color="cfcfcf" w:sz="5"/>
            </w:tcBorders>
          </w:tcPr>
          <w:p/>
        </w:tc>
        <w:tc>
          <w:tcPr>
            <w:tcW w:w="1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10 355,2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10 355,2</w:t>
            </w:r>
          </w:p>
        </w:tc>
      </w:tr>
      <w:tr>
        <w:trPr>
          <w:trHeight w:val="30"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1 850,0</w:t>
            </w:r>
          </w:p>
        </w:tc>
      </w:tr>
      <w:tr>
        <w:trPr>
          <w:trHeight w:val="30" w:hRule="atLeast"/>
        </w:trPr>
        <w:tc>
          <w:tcPr>
            <w:tcW w:w="0" w:type="auto"/>
            <w:vMerge/>
            <w:tcBorders>
              <w:top w:val="nil"/>
              <w:left w:val="single" w:color="cfcfcf" w:sz="5"/>
              <w:bottom w:val="single" w:color="cfcfcf" w:sz="5"/>
              <w:right w:val="single" w:color="cfcfcf" w:sz="5"/>
            </w:tcBorders>
          </w:tcPr>
          <w:p/>
        </w:tc>
        <w:tc>
          <w:tcPr>
            <w:tcW w:w="1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1 850,0</w:t>
            </w:r>
          </w:p>
        </w:tc>
      </w:tr>
      <w:tr>
        <w:trPr>
          <w:trHeight w:val="30"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0" w:type="auto"/>
            <w:vMerge/>
            <w:tcBorders>
              <w:top w:val="nil"/>
              <w:left w:val="single" w:color="cfcfcf" w:sz="5"/>
              <w:bottom w:val="single" w:color="cfcfcf" w:sz="5"/>
              <w:right w:val="single" w:color="cfcfcf" w:sz="5"/>
            </w:tcBorders>
          </w:tcPr>
          <w:p/>
        </w:tc>
        <w:tc>
          <w:tcPr>
            <w:tcW w:w="1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Қаржы активтерімен операциялар бойынша сальдо</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активтерiн сатып алу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активтерiн сатудан түсетiн түсiмдер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 (профициті)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тапшылығын қаржыландыру (профицитін пайдалану)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25 желтоқсандағы</w:t>
            </w:r>
            <w:r>
              <w:br/>
            </w:r>
            <w:r>
              <w:rPr>
                <w:rFonts w:ascii="Times New Roman"/>
                <w:b w:val="false"/>
                <w:i w:val="false"/>
                <w:color w:val="000000"/>
                <w:sz w:val="20"/>
              </w:rPr>
              <w:t>№ 6С 36/2 Атбасар аудандық</w:t>
            </w:r>
            <w:r>
              <w:br/>
            </w:r>
            <w:r>
              <w:rPr>
                <w:rFonts w:ascii="Times New Roman"/>
                <w:b w:val="false"/>
                <w:i w:val="false"/>
                <w:color w:val="000000"/>
                <w:sz w:val="20"/>
              </w:rPr>
              <w:t>мәслихатының шешіміне</w:t>
            </w:r>
            <w:r>
              <w:br/>
            </w:r>
            <w:r>
              <w:rPr>
                <w:rFonts w:ascii="Times New Roman"/>
                <w:b w:val="false"/>
                <w:i w:val="false"/>
                <w:color w:val="000000"/>
                <w:sz w:val="20"/>
              </w:rPr>
              <w:t>26 қосымша</w:t>
            </w:r>
          </w:p>
        </w:tc>
      </w:tr>
    </w:tbl>
    <w:bookmarkStart w:name="z70" w:id="43"/>
    <w:p>
      <w:pPr>
        <w:spacing w:after="0"/>
        <w:ind w:left="0"/>
        <w:jc w:val="left"/>
      </w:pPr>
      <w:r>
        <w:rPr>
          <w:rFonts w:ascii="Times New Roman"/>
          <w:b/>
          <w:i w:val="false"/>
          <w:color w:val="000000"/>
        </w:rPr>
        <w:t xml:space="preserve"> 2021 жылға арналған Полтавка ауылдық округінің бюджеті</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6"/>
        <w:gridCol w:w="2042"/>
        <w:gridCol w:w="1316"/>
        <w:gridCol w:w="3752"/>
        <w:gridCol w:w="387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9 319</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2 242</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2 242</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1 911</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7 077</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7 077</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7 077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3"/>
        <w:gridCol w:w="1906"/>
        <w:gridCol w:w="1906"/>
        <w:gridCol w:w="4424"/>
        <w:gridCol w:w="26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9 319</w:t>
            </w:r>
          </w:p>
        </w:tc>
      </w:tr>
      <w:tr>
        <w:trPr>
          <w:trHeight w:val="30" w:hRule="atLeast"/>
        </w:trPr>
        <w:tc>
          <w:tcPr>
            <w:tcW w:w="1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8 969</w:t>
            </w:r>
          </w:p>
        </w:tc>
      </w:tr>
      <w:tr>
        <w:trPr>
          <w:trHeight w:val="30" w:hRule="atLeast"/>
        </w:trPr>
        <w:tc>
          <w:tcPr>
            <w:tcW w:w="0" w:type="auto"/>
            <w:vMerge/>
            <w:tcBorders>
              <w:top w:val="nil"/>
              <w:left w:val="single" w:color="cfcfcf" w:sz="5"/>
              <w:bottom w:val="single" w:color="cfcfcf" w:sz="5"/>
              <w:right w:val="single" w:color="cfcfcf" w:sz="5"/>
            </w:tcBorders>
          </w:tcPr>
          <w:p/>
        </w:tc>
        <w:tc>
          <w:tcPr>
            <w:tcW w:w="1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8 969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8 969</w:t>
            </w:r>
          </w:p>
        </w:tc>
      </w:tr>
      <w:tr>
        <w:trPr>
          <w:trHeight w:val="30" w:hRule="atLeast"/>
        </w:trPr>
        <w:tc>
          <w:tcPr>
            <w:tcW w:w="1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0" w:type="auto"/>
            <w:vMerge/>
            <w:tcBorders>
              <w:top w:val="nil"/>
              <w:left w:val="single" w:color="cfcfcf" w:sz="5"/>
              <w:bottom w:val="single" w:color="cfcfcf" w:sz="5"/>
              <w:right w:val="single" w:color="cfcfcf" w:sz="5"/>
            </w:tcBorders>
          </w:tcPr>
          <w:p/>
        </w:tc>
        <w:tc>
          <w:tcPr>
            <w:tcW w:w="1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Қаржы активтерімен операциялар бойынша сальдо</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активтерiн сатып алу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активтерiн сатудан түсетiн түсiмдер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 (профициті)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тапшылығын қаржыландыру (профицитін пайдалану)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25 желтоқсандағы</w:t>
            </w:r>
            <w:r>
              <w:br/>
            </w:r>
            <w:r>
              <w:rPr>
                <w:rFonts w:ascii="Times New Roman"/>
                <w:b w:val="false"/>
                <w:i w:val="false"/>
                <w:color w:val="000000"/>
                <w:sz w:val="20"/>
              </w:rPr>
              <w:t>№ 6С 36/2 Атбасар аудандық</w:t>
            </w:r>
            <w:r>
              <w:br/>
            </w:r>
            <w:r>
              <w:rPr>
                <w:rFonts w:ascii="Times New Roman"/>
                <w:b w:val="false"/>
                <w:i w:val="false"/>
                <w:color w:val="000000"/>
                <w:sz w:val="20"/>
              </w:rPr>
              <w:t>мәслихатының шешіміне</w:t>
            </w:r>
            <w:r>
              <w:br/>
            </w:r>
            <w:r>
              <w:rPr>
                <w:rFonts w:ascii="Times New Roman"/>
                <w:b w:val="false"/>
                <w:i w:val="false"/>
                <w:color w:val="000000"/>
                <w:sz w:val="20"/>
              </w:rPr>
              <w:t>27 қосымша</w:t>
            </w:r>
          </w:p>
        </w:tc>
      </w:tr>
    </w:tbl>
    <w:bookmarkStart w:name="z72" w:id="44"/>
    <w:p>
      <w:pPr>
        <w:spacing w:after="0"/>
        <w:ind w:left="0"/>
        <w:jc w:val="left"/>
      </w:pPr>
      <w:r>
        <w:rPr>
          <w:rFonts w:ascii="Times New Roman"/>
          <w:b/>
          <w:i w:val="false"/>
          <w:color w:val="000000"/>
        </w:rPr>
        <w:t xml:space="preserve"> 2022 жылға арналған Полтавка ауылдық округінің бюджеті</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6"/>
        <w:gridCol w:w="2042"/>
        <w:gridCol w:w="1316"/>
        <w:gridCol w:w="3752"/>
        <w:gridCol w:w="387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9 319</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2 351</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2 351</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2 006</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6 968</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6 968</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3"/>
        <w:gridCol w:w="1906"/>
        <w:gridCol w:w="1906"/>
        <w:gridCol w:w="4424"/>
        <w:gridCol w:w="26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9 319</w:t>
            </w:r>
          </w:p>
        </w:tc>
      </w:tr>
      <w:tr>
        <w:trPr>
          <w:trHeight w:val="30" w:hRule="atLeast"/>
        </w:trPr>
        <w:tc>
          <w:tcPr>
            <w:tcW w:w="1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8 969</w:t>
            </w:r>
          </w:p>
        </w:tc>
      </w:tr>
      <w:tr>
        <w:trPr>
          <w:trHeight w:val="30" w:hRule="atLeast"/>
        </w:trPr>
        <w:tc>
          <w:tcPr>
            <w:tcW w:w="0" w:type="auto"/>
            <w:vMerge/>
            <w:tcBorders>
              <w:top w:val="nil"/>
              <w:left w:val="single" w:color="cfcfcf" w:sz="5"/>
              <w:bottom w:val="single" w:color="cfcfcf" w:sz="5"/>
              <w:right w:val="single" w:color="cfcfcf" w:sz="5"/>
            </w:tcBorders>
          </w:tcPr>
          <w:p/>
        </w:tc>
        <w:tc>
          <w:tcPr>
            <w:tcW w:w="1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8 969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8 969</w:t>
            </w:r>
          </w:p>
        </w:tc>
      </w:tr>
      <w:tr>
        <w:trPr>
          <w:trHeight w:val="30" w:hRule="atLeast"/>
        </w:trPr>
        <w:tc>
          <w:tcPr>
            <w:tcW w:w="1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0" w:type="auto"/>
            <w:vMerge/>
            <w:tcBorders>
              <w:top w:val="nil"/>
              <w:left w:val="single" w:color="cfcfcf" w:sz="5"/>
              <w:bottom w:val="single" w:color="cfcfcf" w:sz="5"/>
              <w:right w:val="single" w:color="cfcfcf" w:sz="5"/>
            </w:tcBorders>
          </w:tcPr>
          <w:p/>
        </w:tc>
        <w:tc>
          <w:tcPr>
            <w:tcW w:w="1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Қаржы активтерімен операциялар бойынша сальдо</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активтерiн сатып алу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активтерiн сатудан түсетiн түсiмдер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 (профициті)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тапшылығын қаржыландыру (профицитін пайдалану)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25 желтоқсандағы</w:t>
            </w:r>
            <w:r>
              <w:br/>
            </w:r>
            <w:r>
              <w:rPr>
                <w:rFonts w:ascii="Times New Roman"/>
                <w:b w:val="false"/>
                <w:i w:val="false"/>
                <w:color w:val="000000"/>
                <w:sz w:val="20"/>
              </w:rPr>
              <w:t>№ 6С 36/2 Атбасар аудандық</w:t>
            </w:r>
            <w:r>
              <w:br/>
            </w:r>
            <w:r>
              <w:rPr>
                <w:rFonts w:ascii="Times New Roman"/>
                <w:b w:val="false"/>
                <w:i w:val="false"/>
                <w:color w:val="000000"/>
                <w:sz w:val="20"/>
              </w:rPr>
              <w:t>мәслихатының шешіміне</w:t>
            </w:r>
            <w:r>
              <w:br/>
            </w:r>
            <w:r>
              <w:rPr>
                <w:rFonts w:ascii="Times New Roman"/>
                <w:b w:val="false"/>
                <w:i w:val="false"/>
                <w:color w:val="000000"/>
                <w:sz w:val="20"/>
              </w:rPr>
              <w:t>28 қосымша</w:t>
            </w:r>
          </w:p>
        </w:tc>
      </w:tr>
    </w:tbl>
    <w:bookmarkStart w:name="z74" w:id="45"/>
    <w:p>
      <w:pPr>
        <w:spacing w:after="0"/>
        <w:ind w:left="0"/>
        <w:jc w:val="left"/>
      </w:pPr>
      <w:r>
        <w:rPr>
          <w:rFonts w:ascii="Times New Roman"/>
          <w:b/>
          <w:i w:val="false"/>
          <w:color w:val="000000"/>
        </w:rPr>
        <w:t xml:space="preserve"> 2020 жылға арналған Сепе ауылдық округінің бюджеті</w:t>
      </w:r>
    </w:p>
    <w:bookmarkEnd w:id="45"/>
    <w:p>
      <w:pPr>
        <w:spacing w:after="0"/>
        <w:ind w:left="0"/>
        <w:jc w:val="both"/>
      </w:pPr>
      <w:r>
        <w:rPr>
          <w:rFonts w:ascii="Times New Roman"/>
          <w:b w:val="false"/>
          <w:i w:val="false"/>
          <w:color w:val="ff0000"/>
          <w:sz w:val="28"/>
        </w:rPr>
        <w:t xml:space="preserve">
      Ескерту. 28-қосымша жаңа редакцияда - Ақмола облысы Атбасар аудандық мәслихатының 18.11.2020 </w:t>
      </w:r>
      <w:r>
        <w:rPr>
          <w:rFonts w:ascii="Times New Roman"/>
          <w:b w:val="false"/>
          <w:i w:val="false"/>
          <w:color w:val="ff0000"/>
          <w:sz w:val="28"/>
        </w:rPr>
        <w:t>№ 6С 45/2</w:t>
      </w:r>
      <w:r>
        <w:rPr>
          <w:rFonts w:ascii="Times New Roman"/>
          <w:b w:val="false"/>
          <w:i w:val="false"/>
          <w:color w:val="ff0000"/>
          <w:sz w:val="28"/>
        </w:rPr>
        <w:t xml:space="preserve"> (01.01.2020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6"/>
        <w:gridCol w:w="1779"/>
        <w:gridCol w:w="1146"/>
        <w:gridCol w:w="3269"/>
        <w:gridCol w:w="49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17 158,9</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16 705,9</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16 705,9</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16 705,9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1730"/>
        <w:gridCol w:w="1730"/>
        <w:gridCol w:w="4016"/>
        <w:gridCol w:w="355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17 158,9</w:t>
            </w:r>
          </w:p>
        </w:tc>
      </w:tr>
      <w:tr>
        <w:trPr>
          <w:trHeight w:val="30"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15 452,4</w:t>
            </w:r>
          </w:p>
        </w:tc>
      </w:tr>
      <w:tr>
        <w:trPr>
          <w:trHeight w:val="30" w:hRule="atLeast"/>
        </w:trPr>
        <w:tc>
          <w:tcPr>
            <w:tcW w:w="0" w:type="auto"/>
            <w:vMerge/>
            <w:tcBorders>
              <w:top w:val="nil"/>
              <w:left w:val="single" w:color="cfcfcf" w:sz="5"/>
              <w:bottom w:val="single" w:color="cfcfcf" w:sz="5"/>
              <w:right w:val="single" w:color="cfcfcf" w:sz="5"/>
            </w:tcBorders>
          </w:tcPr>
          <w:p/>
        </w:tc>
        <w:tc>
          <w:tcPr>
            <w:tcW w:w="1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15 452,4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15 452,4</w:t>
            </w:r>
          </w:p>
        </w:tc>
      </w:tr>
      <w:tr>
        <w:trPr>
          <w:trHeight w:val="30"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1 702,0</w:t>
            </w:r>
          </w:p>
        </w:tc>
      </w:tr>
      <w:tr>
        <w:trPr>
          <w:trHeight w:val="30" w:hRule="atLeast"/>
        </w:trPr>
        <w:tc>
          <w:tcPr>
            <w:tcW w:w="0" w:type="auto"/>
            <w:vMerge/>
            <w:tcBorders>
              <w:top w:val="nil"/>
              <w:left w:val="single" w:color="cfcfcf" w:sz="5"/>
              <w:bottom w:val="single" w:color="cfcfcf" w:sz="5"/>
              <w:right w:val="single" w:color="cfcfcf" w:sz="5"/>
            </w:tcBorders>
          </w:tcPr>
          <w:p/>
        </w:tc>
        <w:tc>
          <w:tcPr>
            <w:tcW w:w="1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1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Қаржы активтерімен операциялар бойынша сальдо</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активтерiн сатып алу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активтерiн сатудан түсетiн түсiмдер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 (профициті)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тапшылығын қаржыландыру (профицитін пайдалану)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25 желтоқсандағы</w:t>
            </w:r>
            <w:r>
              <w:br/>
            </w:r>
            <w:r>
              <w:rPr>
                <w:rFonts w:ascii="Times New Roman"/>
                <w:b w:val="false"/>
                <w:i w:val="false"/>
                <w:color w:val="000000"/>
                <w:sz w:val="20"/>
              </w:rPr>
              <w:t>№ 6С 36/2 Атбасар аудандық</w:t>
            </w:r>
            <w:r>
              <w:br/>
            </w:r>
            <w:r>
              <w:rPr>
                <w:rFonts w:ascii="Times New Roman"/>
                <w:b w:val="false"/>
                <w:i w:val="false"/>
                <w:color w:val="000000"/>
                <w:sz w:val="20"/>
              </w:rPr>
              <w:t>мәслихатының шешіміне</w:t>
            </w:r>
            <w:r>
              <w:br/>
            </w:r>
            <w:r>
              <w:rPr>
                <w:rFonts w:ascii="Times New Roman"/>
                <w:b w:val="false"/>
                <w:i w:val="false"/>
                <w:color w:val="000000"/>
                <w:sz w:val="20"/>
              </w:rPr>
              <w:t>29 қосымша</w:t>
            </w:r>
          </w:p>
        </w:tc>
      </w:tr>
    </w:tbl>
    <w:bookmarkStart w:name="z76" w:id="46"/>
    <w:p>
      <w:pPr>
        <w:spacing w:after="0"/>
        <w:ind w:left="0"/>
        <w:jc w:val="left"/>
      </w:pPr>
      <w:r>
        <w:rPr>
          <w:rFonts w:ascii="Times New Roman"/>
          <w:b/>
          <w:i w:val="false"/>
          <w:color w:val="000000"/>
        </w:rPr>
        <w:t xml:space="preserve"> 2021 жылға арналған Сепе ауылдық округінің бюджеті</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928"/>
        <w:gridCol w:w="1243"/>
        <w:gridCol w:w="3543"/>
        <w:gridCol w:w="43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14 108</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13 492</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13 492</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13 492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8"/>
        <w:gridCol w:w="1831"/>
        <w:gridCol w:w="1832"/>
        <w:gridCol w:w="4252"/>
        <w:gridCol w:w="303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14 108</w:t>
            </w:r>
          </w:p>
        </w:tc>
      </w:tr>
      <w:tr>
        <w:trPr>
          <w:trHeight w:val="30" w:hRule="atLeast"/>
        </w:trPr>
        <w:tc>
          <w:tcPr>
            <w:tcW w:w="1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13 006</w:t>
            </w:r>
          </w:p>
        </w:tc>
      </w:tr>
      <w:tr>
        <w:trPr>
          <w:trHeight w:val="30" w:hRule="atLeast"/>
        </w:trPr>
        <w:tc>
          <w:tcPr>
            <w:tcW w:w="0" w:type="auto"/>
            <w:vMerge/>
            <w:tcBorders>
              <w:top w:val="nil"/>
              <w:left w:val="single" w:color="cfcfcf" w:sz="5"/>
              <w:bottom w:val="single" w:color="cfcfcf" w:sz="5"/>
              <w:right w:val="single" w:color="cfcfcf" w:sz="5"/>
            </w:tcBorders>
          </w:tcPr>
          <w:p/>
        </w:tc>
        <w:tc>
          <w:tcPr>
            <w:tcW w:w="1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13 006</w:t>
            </w:r>
          </w:p>
        </w:tc>
      </w:tr>
      <w:tr>
        <w:trPr>
          <w:trHeight w:val="30" w:hRule="atLeast"/>
        </w:trPr>
        <w:tc>
          <w:tcPr>
            <w:tcW w:w="1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1 102</w:t>
            </w:r>
          </w:p>
        </w:tc>
      </w:tr>
      <w:tr>
        <w:trPr>
          <w:trHeight w:val="30" w:hRule="atLeast"/>
        </w:trPr>
        <w:tc>
          <w:tcPr>
            <w:tcW w:w="0" w:type="auto"/>
            <w:vMerge/>
            <w:tcBorders>
              <w:top w:val="nil"/>
              <w:left w:val="single" w:color="cfcfcf" w:sz="5"/>
              <w:bottom w:val="single" w:color="cfcfcf" w:sz="5"/>
              <w:right w:val="single" w:color="cfcfcf" w:sz="5"/>
            </w:tcBorders>
          </w:tcPr>
          <w:p/>
        </w:tc>
        <w:tc>
          <w:tcPr>
            <w:tcW w:w="1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1 102</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Қаржы активтерімен операциялар бойынша сальдо</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активтерiн сатып алу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активтерiн сатудан түсетiн түсiмдер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 (профициті)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тапшылығын қаржыландыру (профицитін пайдалану)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25 желтоқсандағы</w:t>
            </w:r>
            <w:r>
              <w:br/>
            </w:r>
            <w:r>
              <w:rPr>
                <w:rFonts w:ascii="Times New Roman"/>
                <w:b w:val="false"/>
                <w:i w:val="false"/>
                <w:color w:val="000000"/>
                <w:sz w:val="20"/>
              </w:rPr>
              <w:t>№ 6С 36/2 Атбасар аудандық</w:t>
            </w:r>
            <w:r>
              <w:br/>
            </w:r>
            <w:r>
              <w:rPr>
                <w:rFonts w:ascii="Times New Roman"/>
                <w:b w:val="false"/>
                <w:i w:val="false"/>
                <w:color w:val="000000"/>
                <w:sz w:val="20"/>
              </w:rPr>
              <w:t>мәслихатының шешіміне</w:t>
            </w:r>
            <w:r>
              <w:br/>
            </w:r>
            <w:r>
              <w:rPr>
                <w:rFonts w:ascii="Times New Roman"/>
                <w:b w:val="false"/>
                <w:i w:val="false"/>
                <w:color w:val="000000"/>
                <w:sz w:val="20"/>
              </w:rPr>
              <w:t>30 қосымша</w:t>
            </w:r>
          </w:p>
        </w:tc>
      </w:tr>
    </w:tbl>
    <w:bookmarkStart w:name="z78" w:id="47"/>
    <w:p>
      <w:pPr>
        <w:spacing w:after="0"/>
        <w:ind w:left="0"/>
        <w:jc w:val="left"/>
      </w:pPr>
      <w:r>
        <w:rPr>
          <w:rFonts w:ascii="Times New Roman"/>
          <w:b/>
          <w:i w:val="false"/>
          <w:color w:val="000000"/>
        </w:rPr>
        <w:t xml:space="preserve"> 2022 жылға арналған Сепе ауылдық округінің бюджеті</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928"/>
        <w:gridCol w:w="1243"/>
        <w:gridCol w:w="3543"/>
        <w:gridCol w:w="43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14 108</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13 463</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13 463</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13 463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8"/>
        <w:gridCol w:w="1831"/>
        <w:gridCol w:w="1832"/>
        <w:gridCol w:w="4252"/>
        <w:gridCol w:w="303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14 108</w:t>
            </w:r>
          </w:p>
        </w:tc>
      </w:tr>
      <w:tr>
        <w:trPr>
          <w:trHeight w:val="30" w:hRule="atLeast"/>
        </w:trPr>
        <w:tc>
          <w:tcPr>
            <w:tcW w:w="1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13 006</w:t>
            </w:r>
          </w:p>
        </w:tc>
      </w:tr>
      <w:tr>
        <w:trPr>
          <w:trHeight w:val="30" w:hRule="atLeast"/>
        </w:trPr>
        <w:tc>
          <w:tcPr>
            <w:tcW w:w="0" w:type="auto"/>
            <w:vMerge/>
            <w:tcBorders>
              <w:top w:val="nil"/>
              <w:left w:val="single" w:color="cfcfcf" w:sz="5"/>
              <w:bottom w:val="single" w:color="cfcfcf" w:sz="5"/>
              <w:right w:val="single" w:color="cfcfcf" w:sz="5"/>
            </w:tcBorders>
          </w:tcPr>
          <w:p/>
        </w:tc>
        <w:tc>
          <w:tcPr>
            <w:tcW w:w="1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13 006</w:t>
            </w:r>
          </w:p>
        </w:tc>
      </w:tr>
      <w:tr>
        <w:trPr>
          <w:trHeight w:val="30" w:hRule="atLeast"/>
        </w:trPr>
        <w:tc>
          <w:tcPr>
            <w:tcW w:w="1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1 102</w:t>
            </w:r>
          </w:p>
        </w:tc>
      </w:tr>
      <w:tr>
        <w:trPr>
          <w:trHeight w:val="30" w:hRule="atLeast"/>
        </w:trPr>
        <w:tc>
          <w:tcPr>
            <w:tcW w:w="0" w:type="auto"/>
            <w:vMerge/>
            <w:tcBorders>
              <w:top w:val="nil"/>
              <w:left w:val="single" w:color="cfcfcf" w:sz="5"/>
              <w:bottom w:val="single" w:color="cfcfcf" w:sz="5"/>
              <w:right w:val="single" w:color="cfcfcf" w:sz="5"/>
            </w:tcBorders>
          </w:tcPr>
          <w:p/>
        </w:tc>
        <w:tc>
          <w:tcPr>
            <w:tcW w:w="1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1 102</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Қаржы активтерімен операциялар бойынша сальдо</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активтерiн сатып алу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активтерiн сатудан түсетiн түсiмдер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 (профициті)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тапшылығын қаржыландыру (профицитін пайдалану)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25 желтоқсандағы</w:t>
            </w:r>
            <w:r>
              <w:br/>
            </w:r>
            <w:r>
              <w:rPr>
                <w:rFonts w:ascii="Times New Roman"/>
                <w:b w:val="false"/>
                <w:i w:val="false"/>
                <w:color w:val="000000"/>
                <w:sz w:val="20"/>
              </w:rPr>
              <w:t>№ 6С 36/2 Атбасар аудандық</w:t>
            </w:r>
            <w:r>
              <w:br/>
            </w:r>
            <w:r>
              <w:rPr>
                <w:rFonts w:ascii="Times New Roman"/>
                <w:b w:val="false"/>
                <w:i w:val="false"/>
                <w:color w:val="000000"/>
                <w:sz w:val="20"/>
              </w:rPr>
              <w:t>мәслихатының шешіміне</w:t>
            </w:r>
            <w:r>
              <w:br/>
            </w:r>
            <w:r>
              <w:rPr>
                <w:rFonts w:ascii="Times New Roman"/>
                <w:b w:val="false"/>
                <w:i w:val="false"/>
                <w:color w:val="000000"/>
                <w:sz w:val="20"/>
              </w:rPr>
              <w:t>31 қосымша</w:t>
            </w:r>
          </w:p>
        </w:tc>
      </w:tr>
    </w:tbl>
    <w:bookmarkStart w:name="z80" w:id="48"/>
    <w:p>
      <w:pPr>
        <w:spacing w:after="0"/>
        <w:ind w:left="0"/>
        <w:jc w:val="left"/>
      </w:pPr>
      <w:r>
        <w:rPr>
          <w:rFonts w:ascii="Times New Roman"/>
          <w:b/>
          <w:i w:val="false"/>
          <w:color w:val="000000"/>
        </w:rPr>
        <w:t xml:space="preserve"> 2020 жылға арналған Сергеевка ауылдық округінің бюджеті</w:t>
      </w:r>
    </w:p>
    <w:bookmarkEnd w:id="48"/>
    <w:p>
      <w:pPr>
        <w:spacing w:after="0"/>
        <w:ind w:left="0"/>
        <w:jc w:val="both"/>
      </w:pPr>
      <w:r>
        <w:rPr>
          <w:rFonts w:ascii="Times New Roman"/>
          <w:b w:val="false"/>
          <w:i w:val="false"/>
          <w:color w:val="ff0000"/>
          <w:sz w:val="28"/>
        </w:rPr>
        <w:t xml:space="preserve">
      Ескерту. 31-қосымша жаңа редакцияда - Ақмола облысы Атбасар аудандық мәслихатының 18.11.2020 </w:t>
      </w:r>
      <w:r>
        <w:rPr>
          <w:rFonts w:ascii="Times New Roman"/>
          <w:b w:val="false"/>
          <w:i w:val="false"/>
          <w:color w:val="ff0000"/>
          <w:sz w:val="28"/>
        </w:rPr>
        <w:t>№ 6С 45/2</w:t>
      </w:r>
      <w:r>
        <w:rPr>
          <w:rFonts w:ascii="Times New Roman"/>
          <w:b w:val="false"/>
          <w:i w:val="false"/>
          <w:color w:val="ff0000"/>
          <w:sz w:val="28"/>
        </w:rPr>
        <w:t xml:space="preserve"> (01.01.2020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6"/>
        <w:gridCol w:w="1779"/>
        <w:gridCol w:w="1146"/>
        <w:gridCol w:w="3269"/>
        <w:gridCol w:w="49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19 253,6</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2 136,6</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2 136,6</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2 136,6</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16 706,0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16 706,0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16 706,0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1730"/>
        <w:gridCol w:w="1730"/>
        <w:gridCol w:w="4016"/>
        <w:gridCol w:w="355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19 253,6</w:t>
            </w:r>
          </w:p>
        </w:tc>
      </w:tr>
      <w:tr>
        <w:trPr>
          <w:trHeight w:val="30"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16 047,0</w:t>
            </w:r>
          </w:p>
        </w:tc>
      </w:tr>
      <w:tr>
        <w:trPr>
          <w:trHeight w:val="30" w:hRule="atLeast"/>
        </w:trPr>
        <w:tc>
          <w:tcPr>
            <w:tcW w:w="0" w:type="auto"/>
            <w:vMerge/>
            <w:tcBorders>
              <w:top w:val="nil"/>
              <w:left w:val="single" w:color="cfcfcf" w:sz="5"/>
              <w:bottom w:val="single" w:color="cfcfcf" w:sz="5"/>
              <w:right w:val="single" w:color="cfcfcf" w:sz="5"/>
            </w:tcBorders>
          </w:tcPr>
          <w:p/>
        </w:tc>
        <w:tc>
          <w:tcPr>
            <w:tcW w:w="1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16 047,0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16 047,0</w:t>
            </w:r>
          </w:p>
        </w:tc>
      </w:tr>
      <w:tr>
        <w:trPr>
          <w:trHeight w:val="30"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2 659,8</w:t>
            </w:r>
          </w:p>
        </w:tc>
      </w:tr>
      <w:tr>
        <w:trPr>
          <w:trHeight w:val="30" w:hRule="atLeast"/>
        </w:trPr>
        <w:tc>
          <w:tcPr>
            <w:tcW w:w="0" w:type="auto"/>
            <w:vMerge/>
            <w:tcBorders>
              <w:top w:val="nil"/>
              <w:left w:val="single" w:color="cfcfcf" w:sz="5"/>
              <w:bottom w:val="single" w:color="cfcfcf" w:sz="5"/>
              <w:right w:val="single" w:color="cfcfcf" w:sz="5"/>
            </w:tcBorders>
          </w:tcPr>
          <w:p/>
        </w:tc>
        <w:tc>
          <w:tcPr>
            <w:tcW w:w="1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2 659,8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769,8</w:t>
            </w:r>
          </w:p>
        </w:tc>
      </w:tr>
      <w:tr>
        <w:trPr>
          <w:trHeight w:val="30"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r>
      <w:tr>
        <w:trPr>
          <w:trHeight w:val="30" w:hRule="atLeast"/>
        </w:trPr>
        <w:tc>
          <w:tcPr>
            <w:tcW w:w="0" w:type="auto"/>
            <w:vMerge/>
            <w:tcBorders>
              <w:top w:val="nil"/>
              <w:left w:val="single" w:color="cfcfcf" w:sz="5"/>
              <w:bottom w:val="single" w:color="cfcfcf" w:sz="5"/>
              <w:right w:val="single" w:color="cfcfcf" w:sz="5"/>
            </w:tcBorders>
          </w:tcPr>
          <w:p/>
        </w:tc>
        <w:tc>
          <w:tcPr>
            <w:tcW w:w="1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Қаржы активтерімен операциялар бойынша сальдо</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активтерiн сатып алу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активтерiн сатудан түсетiн түсiмдер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 (профициті)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тапшылығын қаржыландыру (профицитін пайдалану)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25 желтоқсандағы</w:t>
            </w:r>
            <w:r>
              <w:br/>
            </w:r>
            <w:r>
              <w:rPr>
                <w:rFonts w:ascii="Times New Roman"/>
                <w:b w:val="false"/>
                <w:i w:val="false"/>
                <w:color w:val="000000"/>
                <w:sz w:val="20"/>
              </w:rPr>
              <w:t>№ 6С 36/2 Атбасар аудандық</w:t>
            </w:r>
            <w:r>
              <w:br/>
            </w:r>
            <w:r>
              <w:rPr>
                <w:rFonts w:ascii="Times New Roman"/>
                <w:b w:val="false"/>
                <w:i w:val="false"/>
                <w:color w:val="000000"/>
                <w:sz w:val="20"/>
              </w:rPr>
              <w:t>мәслихатының шешіміне</w:t>
            </w:r>
            <w:r>
              <w:br/>
            </w:r>
            <w:r>
              <w:rPr>
                <w:rFonts w:ascii="Times New Roman"/>
                <w:b w:val="false"/>
                <w:i w:val="false"/>
                <w:color w:val="000000"/>
                <w:sz w:val="20"/>
              </w:rPr>
              <w:t>32 қосымша</w:t>
            </w:r>
          </w:p>
        </w:tc>
      </w:tr>
    </w:tbl>
    <w:bookmarkStart w:name="z82" w:id="49"/>
    <w:p>
      <w:pPr>
        <w:spacing w:after="0"/>
        <w:ind w:left="0"/>
        <w:jc w:val="left"/>
      </w:pPr>
      <w:r>
        <w:rPr>
          <w:rFonts w:ascii="Times New Roman"/>
          <w:b/>
          <w:i w:val="false"/>
          <w:color w:val="000000"/>
        </w:rPr>
        <w:t xml:space="preserve"> 2021 жылға арналған Сергеевка ауылдық округінің бюджеті</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928"/>
        <w:gridCol w:w="1243"/>
        <w:gridCol w:w="3543"/>
        <w:gridCol w:w="43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11 307</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1 499</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9 552</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9 552</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8"/>
        <w:gridCol w:w="1831"/>
        <w:gridCol w:w="1832"/>
        <w:gridCol w:w="4252"/>
        <w:gridCol w:w="303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11 307</w:t>
            </w:r>
          </w:p>
        </w:tc>
      </w:tr>
      <w:tr>
        <w:trPr>
          <w:trHeight w:val="30" w:hRule="atLeast"/>
        </w:trPr>
        <w:tc>
          <w:tcPr>
            <w:tcW w:w="1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10 927</w:t>
            </w:r>
          </w:p>
        </w:tc>
      </w:tr>
      <w:tr>
        <w:trPr>
          <w:trHeight w:val="30" w:hRule="atLeast"/>
        </w:trPr>
        <w:tc>
          <w:tcPr>
            <w:tcW w:w="0" w:type="auto"/>
            <w:vMerge/>
            <w:tcBorders>
              <w:top w:val="nil"/>
              <w:left w:val="single" w:color="cfcfcf" w:sz="5"/>
              <w:bottom w:val="single" w:color="cfcfcf" w:sz="5"/>
              <w:right w:val="single" w:color="cfcfcf" w:sz="5"/>
            </w:tcBorders>
          </w:tcPr>
          <w:p/>
        </w:tc>
        <w:tc>
          <w:tcPr>
            <w:tcW w:w="1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10 927</w:t>
            </w:r>
          </w:p>
        </w:tc>
      </w:tr>
      <w:tr>
        <w:trPr>
          <w:trHeight w:val="30" w:hRule="atLeast"/>
        </w:trPr>
        <w:tc>
          <w:tcPr>
            <w:tcW w:w="1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0" w:type="auto"/>
            <w:vMerge/>
            <w:tcBorders>
              <w:top w:val="nil"/>
              <w:left w:val="single" w:color="cfcfcf" w:sz="5"/>
              <w:bottom w:val="single" w:color="cfcfcf" w:sz="5"/>
              <w:right w:val="single" w:color="cfcfcf" w:sz="5"/>
            </w:tcBorders>
          </w:tcPr>
          <w:p/>
        </w:tc>
        <w:tc>
          <w:tcPr>
            <w:tcW w:w="1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Қаржы активтерімен операциялар бойынша сальдо</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активтерiн сатып алу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активтерiн сатудан түсетiн түсiмдер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 (профициті)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тапшылығын қаржыландыру (профицитін пайдалану)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25 желтоқсандағы</w:t>
            </w:r>
            <w:r>
              <w:br/>
            </w:r>
            <w:r>
              <w:rPr>
                <w:rFonts w:ascii="Times New Roman"/>
                <w:b w:val="false"/>
                <w:i w:val="false"/>
                <w:color w:val="000000"/>
                <w:sz w:val="20"/>
              </w:rPr>
              <w:t>№ 6С 36/2 Атбасар аудандық</w:t>
            </w:r>
            <w:r>
              <w:br/>
            </w:r>
            <w:r>
              <w:rPr>
                <w:rFonts w:ascii="Times New Roman"/>
                <w:b w:val="false"/>
                <w:i w:val="false"/>
                <w:color w:val="000000"/>
                <w:sz w:val="20"/>
              </w:rPr>
              <w:t>мәслихатының шешіміне</w:t>
            </w:r>
            <w:r>
              <w:br/>
            </w:r>
            <w:r>
              <w:rPr>
                <w:rFonts w:ascii="Times New Roman"/>
                <w:b w:val="false"/>
                <w:i w:val="false"/>
                <w:color w:val="000000"/>
                <w:sz w:val="20"/>
              </w:rPr>
              <w:t>33 қосымша</w:t>
            </w:r>
          </w:p>
        </w:tc>
      </w:tr>
    </w:tbl>
    <w:bookmarkStart w:name="z84" w:id="50"/>
    <w:p>
      <w:pPr>
        <w:spacing w:after="0"/>
        <w:ind w:left="0"/>
        <w:jc w:val="left"/>
      </w:pPr>
      <w:r>
        <w:rPr>
          <w:rFonts w:ascii="Times New Roman"/>
          <w:b/>
          <w:i w:val="false"/>
          <w:color w:val="000000"/>
        </w:rPr>
        <w:t xml:space="preserve"> 2022 жылға арналған Сергеевка ауылдық округінің бюджеті</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928"/>
        <w:gridCol w:w="1243"/>
        <w:gridCol w:w="3543"/>
        <w:gridCol w:w="43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11 307</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1 574</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9 472</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9 472</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9 472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8"/>
        <w:gridCol w:w="1831"/>
        <w:gridCol w:w="1832"/>
        <w:gridCol w:w="4252"/>
        <w:gridCol w:w="303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11 307</w:t>
            </w:r>
          </w:p>
        </w:tc>
      </w:tr>
      <w:tr>
        <w:trPr>
          <w:trHeight w:val="30" w:hRule="atLeast"/>
        </w:trPr>
        <w:tc>
          <w:tcPr>
            <w:tcW w:w="1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10 927</w:t>
            </w:r>
          </w:p>
        </w:tc>
      </w:tr>
      <w:tr>
        <w:trPr>
          <w:trHeight w:val="30" w:hRule="atLeast"/>
        </w:trPr>
        <w:tc>
          <w:tcPr>
            <w:tcW w:w="0" w:type="auto"/>
            <w:vMerge/>
            <w:tcBorders>
              <w:top w:val="nil"/>
              <w:left w:val="single" w:color="cfcfcf" w:sz="5"/>
              <w:bottom w:val="single" w:color="cfcfcf" w:sz="5"/>
              <w:right w:val="single" w:color="cfcfcf" w:sz="5"/>
            </w:tcBorders>
          </w:tcPr>
          <w:p/>
        </w:tc>
        <w:tc>
          <w:tcPr>
            <w:tcW w:w="1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10 927</w:t>
            </w:r>
          </w:p>
        </w:tc>
      </w:tr>
      <w:tr>
        <w:trPr>
          <w:trHeight w:val="30" w:hRule="atLeast"/>
        </w:trPr>
        <w:tc>
          <w:tcPr>
            <w:tcW w:w="1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0" w:type="auto"/>
            <w:vMerge/>
            <w:tcBorders>
              <w:top w:val="nil"/>
              <w:left w:val="single" w:color="cfcfcf" w:sz="5"/>
              <w:bottom w:val="single" w:color="cfcfcf" w:sz="5"/>
              <w:right w:val="single" w:color="cfcfcf" w:sz="5"/>
            </w:tcBorders>
          </w:tcPr>
          <w:p/>
        </w:tc>
        <w:tc>
          <w:tcPr>
            <w:tcW w:w="1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Қаржы активтерімен операциялар бойынша сальдо</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активтерiн сатып алу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активтерiн сатудан түсетiн түсiмдер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 (профициті)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тапшылығын қаржыландыру (профицитін пайдалану)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25 желтоқсандағы</w:t>
            </w:r>
            <w:r>
              <w:br/>
            </w:r>
            <w:r>
              <w:rPr>
                <w:rFonts w:ascii="Times New Roman"/>
                <w:b w:val="false"/>
                <w:i w:val="false"/>
                <w:color w:val="000000"/>
                <w:sz w:val="20"/>
              </w:rPr>
              <w:t>№ 6С 36/2 Атбасар аудандық</w:t>
            </w:r>
            <w:r>
              <w:br/>
            </w:r>
            <w:r>
              <w:rPr>
                <w:rFonts w:ascii="Times New Roman"/>
                <w:b w:val="false"/>
                <w:i w:val="false"/>
                <w:color w:val="000000"/>
                <w:sz w:val="20"/>
              </w:rPr>
              <w:t>мәслихатының шешіміне</w:t>
            </w:r>
            <w:r>
              <w:br/>
            </w:r>
            <w:r>
              <w:rPr>
                <w:rFonts w:ascii="Times New Roman"/>
                <w:b w:val="false"/>
                <w:i w:val="false"/>
                <w:color w:val="000000"/>
                <w:sz w:val="20"/>
              </w:rPr>
              <w:t>34 қосымша</w:t>
            </w:r>
          </w:p>
        </w:tc>
      </w:tr>
    </w:tbl>
    <w:bookmarkStart w:name="z86" w:id="51"/>
    <w:p>
      <w:pPr>
        <w:spacing w:after="0"/>
        <w:ind w:left="0"/>
        <w:jc w:val="left"/>
      </w:pPr>
      <w:r>
        <w:rPr>
          <w:rFonts w:ascii="Times New Roman"/>
          <w:b/>
          <w:i w:val="false"/>
          <w:color w:val="000000"/>
        </w:rPr>
        <w:t xml:space="preserve"> 2020 жылға арналған Тельман ауылдық округінің бюджеті</w:t>
      </w:r>
    </w:p>
    <w:bookmarkEnd w:id="51"/>
    <w:p>
      <w:pPr>
        <w:spacing w:after="0"/>
        <w:ind w:left="0"/>
        <w:jc w:val="both"/>
      </w:pPr>
      <w:r>
        <w:rPr>
          <w:rFonts w:ascii="Times New Roman"/>
          <w:b w:val="false"/>
          <w:i w:val="false"/>
          <w:color w:val="ff0000"/>
          <w:sz w:val="28"/>
        </w:rPr>
        <w:t xml:space="preserve">
      Ескерту. 34-қосымша жаңа редакцияда - Ақмола облысы Атбасар аудандық мәслихатының 16.07.2020 </w:t>
      </w:r>
      <w:r>
        <w:rPr>
          <w:rFonts w:ascii="Times New Roman"/>
          <w:b w:val="false"/>
          <w:i w:val="false"/>
          <w:color w:val="ff0000"/>
          <w:sz w:val="28"/>
        </w:rPr>
        <w:t>№ 6С 41/3</w:t>
      </w:r>
      <w:r>
        <w:rPr>
          <w:rFonts w:ascii="Times New Roman"/>
          <w:b w:val="false"/>
          <w:i w:val="false"/>
          <w:color w:val="ff0000"/>
          <w:sz w:val="28"/>
        </w:rPr>
        <w:t xml:space="preserve"> (01.01.2020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6"/>
        <w:gridCol w:w="1779"/>
        <w:gridCol w:w="1146"/>
        <w:gridCol w:w="3269"/>
        <w:gridCol w:w="49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4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12 282,4</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2 029,4</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2 029,4</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2 029,4</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9 978,0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9 978,0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9 978,0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1730"/>
        <w:gridCol w:w="1730"/>
        <w:gridCol w:w="4016"/>
        <w:gridCol w:w="355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3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12 282,4</w:t>
            </w:r>
          </w:p>
        </w:tc>
      </w:tr>
      <w:tr>
        <w:trPr>
          <w:trHeight w:val="30"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10 421,9</w:t>
            </w:r>
          </w:p>
        </w:tc>
      </w:tr>
      <w:tr>
        <w:trPr>
          <w:trHeight w:val="30" w:hRule="atLeast"/>
        </w:trPr>
        <w:tc>
          <w:tcPr>
            <w:tcW w:w="0" w:type="auto"/>
            <w:vMerge/>
            <w:tcBorders>
              <w:top w:val="nil"/>
              <w:left w:val="single" w:color="cfcfcf" w:sz="5"/>
              <w:bottom w:val="single" w:color="cfcfcf" w:sz="5"/>
              <w:right w:val="single" w:color="cfcfcf" w:sz="5"/>
            </w:tcBorders>
          </w:tcPr>
          <w:p/>
        </w:tc>
        <w:tc>
          <w:tcPr>
            <w:tcW w:w="1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10 421,9</w:t>
            </w:r>
          </w:p>
        </w:tc>
      </w:tr>
      <w:tr>
        <w:trPr>
          <w:trHeight w:val="30"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1 860,5</w:t>
            </w:r>
          </w:p>
        </w:tc>
      </w:tr>
      <w:tr>
        <w:trPr>
          <w:trHeight w:val="30" w:hRule="atLeast"/>
        </w:trPr>
        <w:tc>
          <w:tcPr>
            <w:tcW w:w="0" w:type="auto"/>
            <w:vMerge/>
            <w:tcBorders>
              <w:top w:val="nil"/>
              <w:left w:val="single" w:color="cfcfcf" w:sz="5"/>
              <w:bottom w:val="single" w:color="cfcfcf" w:sz="5"/>
              <w:right w:val="single" w:color="cfcfcf" w:sz="5"/>
            </w:tcBorders>
          </w:tcPr>
          <w:p/>
        </w:tc>
        <w:tc>
          <w:tcPr>
            <w:tcW w:w="1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547,5</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Қаржы активтерімен операциялар бойынша сальдо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активтерiн сатып алу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активтерiн сатудан түсетiн түсiмдер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 (профициті)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тапшылығын қаржыландыру (профицитін пайдалану)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25 желтоқсандағы</w:t>
            </w:r>
            <w:r>
              <w:br/>
            </w:r>
            <w:r>
              <w:rPr>
                <w:rFonts w:ascii="Times New Roman"/>
                <w:b w:val="false"/>
                <w:i w:val="false"/>
                <w:color w:val="000000"/>
                <w:sz w:val="20"/>
              </w:rPr>
              <w:t>№ 6С 36/2 Атбасар аудандық</w:t>
            </w:r>
            <w:r>
              <w:br/>
            </w:r>
            <w:r>
              <w:rPr>
                <w:rFonts w:ascii="Times New Roman"/>
                <w:b w:val="false"/>
                <w:i w:val="false"/>
                <w:color w:val="000000"/>
                <w:sz w:val="20"/>
              </w:rPr>
              <w:t>мәслихатының шешіміне</w:t>
            </w:r>
            <w:r>
              <w:br/>
            </w:r>
            <w:r>
              <w:rPr>
                <w:rFonts w:ascii="Times New Roman"/>
                <w:b w:val="false"/>
                <w:i w:val="false"/>
                <w:color w:val="000000"/>
                <w:sz w:val="20"/>
              </w:rPr>
              <w:t>35 қосымша</w:t>
            </w:r>
          </w:p>
        </w:tc>
      </w:tr>
    </w:tbl>
    <w:bookmarkStart w:name="z88" w:id="52"/>
    <w:p>
      <w:pPr>
        <w:spacing w:after="0"/>
        <w:ind w:left="0"/>
        <w:jc w:val="left"/>
      </w:pPr>
      <w:r>
        <w:rPr>
          <w:rFonts w:ascii="Times New Roman"/>
          <w:b/>
          <w:i w:val="false"/>
          <w:color w:val="000000"/>
        </w:rPr>
        <w:t xml:space="preserve"> 2021 жылға арналған Тельман ауылдық округінің бюджеті</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6"/>
        <w:gridCol w:w="2042"/>
        <w:gridCol w:w="1316"/>
        <w:gridCol w:w="3752"/>
        <w:gridCol w:w="387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9 903</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1 597</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1 597</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1 393</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8 306</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8 306</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3"/>
        <w:gridCol w:w="1906"/>
        <w:gridCol w:w="1906"/>
        <w:gridCol w:w="4424"/>
        <w:gridCol w:w="26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9 903</w:t>
            </w:r>
          </w:p>
        </w:tc>
      </w:tr>
      <w:tr>
        <w:trPr>
          <w:trHeight w:val="30" w:hRule="atLeast"/>
        </w:trPr>
        <w:tc>
          <w:tcPr>
            <w:tcW w:w="1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9 590</w:t>
            </w:r>
          </w:p>
        </w:tc>
      </w:tr>
      <w:tr>
        <w:trPr>
          <w:trHeight w:val="30" w:hRule="atLeast"/>
        </w:trPr>
        <w:tc>
          <w:tcPr>
            <w:tcW w:w="0" w:type="auto"/>
            <w:vMerge/>
            <w:tcBorders>
              <w:top w:val="nil"/>
              <w:left w:val="single" w:color="cfcfcf" w:sz="5"/>
              <w:bottom w:val="single" w:color="cfcfcf" w:sz="5"/>
              <w:right w:val="single" w:color="cfcfcf" w:sz="5"/>
            </w:tcBorders>
          </w:tcPr>
          <w:p/>
        </w:tc>
        <w:tc>
          <w:tcPr>
            <w:tcW w:w="1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9 590</w:t>
            </w:r>
          </w:p>
        </w:tc>
      </w:tr>
      <w:tr>
        <w:trPr>
          <w:trHeight w:val="30" w:hRule="atLeast"/>
        </w:trPr>
        <w:tc>
          <w:tcPr>
            <w:tcW w:w="1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r>
      <w:tr>
        <w:trPr>
          <w:trHeight w:val="30" w:hRule="atLeast"/>
        </w:trPr>
        <w:tc>
          <w:tcPr>
            <w:tcW w:w="0" w:type="auto"/>
            <w:vMerge/>
            <w:tcBorders>
              <w:top w:val="nil"/>
              <w:left w:val="single" w:color="cfcfcf" w:sz="5"/>
              <w:bottom w:val="single" w:color="cfcfcf" w:sz="5"/>
              <w:right w:val="single" w:color="cfcfcf" w:sz="5"/>
            </w:tcBorders>
          </w:tcPr>
          <w:p/>
        </w:tc>
        <w:tc>
          <w:tcPr>
            <w:tcW w:w="1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Қаржы активтерімен операциялар бойынша сальдо</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активтерiн сатып алу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активтерiн сатудан түсетiн түсiмдер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 (профициті)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тапшылығын қаржыландыру (профицитін пайдалану)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25 желтоқсандағы</w:t>
            </w:r>
            <w:r>
              <w:br/>
            </w:r>
            <w:r>
              <w:rPr>
                <w:rFonts w:ascii="Times New Roman"/>
                <w:b w:val="false"/>
                <w:i w:val="false"/>
                <w:color w:val="000000"/>
                <w:sz w:val="20"/>
              </w:rPr>
              <w:t>№ 6С 36/2 Атбасар аудандық</w:t>
            </w:r>
            <w:r>
              <w:br/>
            </w:r>
            <w:r>
              <w:rPr>
                <w:rFonts w:ascii="Times New Roman"/>
                <w:b w:val="false"/>
                <w:i w:val="false"/>
                <w:color w:val="000000"/>
                <w:sz w:val="20"/>
              </w:rPr>
              <w:t>мәслихатының шешіміне</w:t>
            </w:r>
            <w:r>
              <w:br/>
            </w:r>
            <w:r>
              <w:rPr>
                <w:rFonts w:ascii="Times New Roman"/>
                <w:b w:val="false"/>
                <w:i w:val="false"/>
                <w:color w:val="000000"/>
                <w:sz w:val="20"/>
              </w:rPr>
              <w:t>36 қосымша</w:t>
            </w:r>
          </w:p>
        </w:tc>
      </w:tr>
    </w:tbl>
    <w:bookmarkStart w:name="z90" w:id="53"/>
    <w:p>
      <w:pPr>
        <w:spacing w:after="0"/>
        <w:ind w:left="0"/>
        <w:jc w:val="left"/>
      </w:pPr>
      <w:r>
        <w:rPr>
          <w:rFonts w:ascii="Times New Roman"/>
          <w:b/>
          <w:i w:val="false"/>
          <w:color w:val="000000"/>
        </w:rPr>
        <w:t xml:space="preserve"> 2022 жылға арналған Тельман ауылдық округінің бюджеті</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6"/>
        <w:gridCol w:w="2042"/>
        <w:gridCol w:w="1316"/>
        <w:gridCol w:w="3752"/>
        <w:gridCol w:w="387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9 903</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1 670</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1 670</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1 462</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8 233</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8 233</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8 233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3"/>
        <w:gridCol w:w="1906"/>
        <w:gridCol w:w="1906"/>
        <w:gridCol w:w="4424"/>
        <w:gridCol w:w="26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9 903</w:t>
            </w:r>
          </w:p>
        </w:tc>
      </w:tr>
      <w:tr>
        <w:trPr>
          <w:trHeight w:val="30" w:hRule="atLeast"/>
        </w:trPr>
        <w:tc>
          <w:tcPr>
            <w:tcW w:w="1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9 590</w:t>
            </w:r>
          </w:p>
        </w:tc>
      </w:tr>
      <w:tr>
        <w:trPr>
          <w:trHeight w:val="30" w:hRule="atLeast"/>
        </w:trPr>
        <w:tc>
          <w:tcPr>
            <w:tcW w:w="0" w:type="auto"/>
            <w:vMerge/>
            <w:tcBorders>
              <w:top w:val="nil"/>
              <w:left w:val="single" w:color="cfcfcf" w:sz="5"/>
              <w:bottom w:val="single" w:color="cfcfcf" w:sz="5"/>
              <w:right w:val="single" w:color="cfcfcf" w:sz="5"/>
            </w:tcBorders>
          </w:tcPr>
          <w:p/>
        </w:tc>
        <w:tc>
          <w:tcPr>
            <w:tcW w:w="1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9 590</w:t>
            </w:r>
          </w:p>
        </w:tc>
      </w:tr>
      <w:tr>
        <w:trPr>
          <w:trHeight w:val="30" w:hRule="atLeast"/>
        </w:trPr>
        <w:tc>
          <w:tcPr>
            <w:tcW w:w="1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r>
      <w:tr>
        <w:trPr>
          <w:trHeight w:val="30" w:hRule="atLeast"/>
        </w:trPr>
        <w:tc>
          <w:tcPr>
            <w:tcW w:w="0" w:type="auto"/>
            <w:vMerge/>
            <w:tcBorders>
              <w:top w:val="nil"/>
              <w:left w:val="single" w:color="cfcfcf" w:sz="5"/>
              <w:bottom w:val="single" w:color="cfcfcf" w:sz="5"/>
              <w:right w:val="single" w:color="cfcfcf" w:sz="5"/>
            </w:tcBorders>
          </w:tcPr>
          <w:p/>
        </w:tc>
        <w:tc>
          <w:tcPr>
            <w:tcW w:w="1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Қаржы активтерімен операциялар бойынша сальдо</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активтерiн сатып алу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активтерiн сатудан түсетiн түсiмдер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 (профициті)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тапшылығын қаржыландыру (профицитін пайдалану)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25 желтоқсандағы</w:t>
            </w:r>
            <w:r>
              <w:br/>
            </w:r>
            <w:r>
              <w:rPr>
                <w:rFonts w:ascii="Times New Roman"/>
                <w:b w:val="false"/>
                <w:i w:val="false"/>
                <w:color w:val="000000"/>
                <w:sz w:val="20"/>
              </w:rPr>
              <w:t>№ 6С 36/2 Атбасар аудандық</w:t>
            </w:r>
            <w:r>
              <w:br/>
            </w:r>
            <w:r>
              <w:rPr>
                <w:rFonts w:ascii="Times New Roman"/>
                <w:b w:val="false"/>
                <w:i w:val="false"/>
                <w:color w:val="000000"/>
                <w:sz w:val="20"/>
              </w:rPr>
              <w:t>мәслихатының шешіміне</w:t>
            </w:r>
            <w:r>
              <w:br/>
            </w:r>
            <w:r>
              <w:rPr>
                <w:rFonts w:ascii="Times New Roman"/>
                <w:b w:val="false"/>
                <w:i w:val="false"/>
                <w:color w:val="000000"/>
                <w:sz w:val="20"/>
              </w:rPr>
              <w:t>37 қосымша</w:t>
            </w:r>
          </w:p>
        </w:tc>
      </w:tr>
    </w:tbl>
    <w:bookmarkStart w:name="z92" w:id="54"/>
    <w:p>
      <w:pPr>
        <w:spacing w:after="0"/>
        <w:ind w:left="0"/>
        <w:jc w:val="left"/>
      </w:pPr>
      <w:r>
        <w:rPr>
          <w:rFonts w:ascii="Times New Roman"/>
          <w:b/>
          <w:i w:val="false"/>
          <w:color w:val="000000"/>
        </w:rPr>
        <w:t xml:space="preserve"> 2020 жылға арналған Шұңқыркөл ауылдық округінің бюджеті</w:t>
      </w:r>
    </w:p>
    <w:bookmarkEnd w:id="54"/>
    <w:p>
      <w:pPr>
        <w:spacing w:after="0"/>
        <w:ind w:left="0"/>
        <w:jc w:val="both"/>
      </w:pPr>
      <w:r>
        <w:rPr>
          <w:rFonts w:ascii="Times New Roman"/>
          <w:b w:val="false"/>
          <w:i w:val="false"/>
          <w:color w:val="ff0000"/>
          <w:sz w:val="28"/>
        </w:rPr>
        <w:t xml:space="preserve">
      Ескерту. 37-қосымша жаңа редакцияда - Ақмола облысы Атбасар аудандық мәслихатының 18.11.2020 </w:t>
      </w:r>
      <w:r>
        <w:rPr>
          <w:rFonts w:ascii="Times New Roman"/>
          <w:b w:val="false"/>
          <w:i w:val="false"/>
          <w:color w:val="ff0000"/>
          <w:sz w:val="28"/>
        </w:rPr>
        <w:t>№ 6С 45/2</w:t>
      </w:r>
      <w:r>
        <w:rPr>
          <w:rFonts w:ascii="Times New Roman"/>
          <w:b w:val="false"/>
          <w:i w:val="false"/>
          <w:color w:val="ff0000"/>
          <w:sz w:val="28"/>
        </w:rPr>
        <w:t xml:space="preserve"> (01.01.2020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6"/>
        <w:gridCol w:w="1779"/>
        <w:gridCol w:w="1146"/>
        <w:gridCol w:w="3269"/>
        <w:gridCol w:w="49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15 190,9</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1 679,9</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1 679,9</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1 679,9</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12 795,0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12 795,0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12 795,0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1730"/>
        <w:gridCol w:w="1730"/>
        <w:gridCol w:w="4016"/>
        <w:gridCol w:w="355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15 190,9</w:t>
            </w:r>
          </w:p>
        </w:tc>
      </w:tr>
      <w:tr>
        <w:trPr>
          <w:trHeight w:val="30"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13 230,5</w:t>
            </w:r>
          </w:p>
        </w:tc>
      </w:tr>
      <w:tr>
        <w:trPr>
          <w:trHeight w:val="30" w:hRule="atLeast"/>
        </w:trPr>
        <w:tc>
          <w:tcPr>
            <w:tcW w:w="0" w:type="auto"/>
            <w:vMerge/>
            <w:tcBorders>
              <w:top w:val="nil"/>
              <w:left w:val="single" w:color="cfcfcf" w:sz="5"/>
              <w:bottom w:val="single" w:color="cfcfcf" w:sz="5"/>
              <w:right w:val="single" w:color="cfcfcf" w:sz="5"/>
            </w:tcBorders>
          </w:tcPr>
          <w:p/>
        </w:tc>
        <w:tc>
          <w:tcPr>
            <w:tcW w:w="1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13 230,5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13 230,5</w:t>
            </w:r>
          </w:p>
        </w:tc>
      </w:tr>
      <w:tr>
        <w:trPr>
          <w:trHeight w:val="30"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1 942,9</w:t>
            </w:r>
          </w:p>
        </w:tc>
      </w:tr>
      <w:tr>
        <w:trPr>
          <w:trHeight w:val="30" w:hRule="atLeast"/>
        </w:trPr>
        <w:tc>
          <w:tcPr>
            <w:tcW w:w="0" w:type="auto"/>
            <w:vMerge/>
            <w:tcBorders>
              <w:top w:val="nil"/>
              <w:left w:val="single" w:color="cfcfcf" w:sz="5"/>
              <w:bottom w:val="single" w:color="cfcfcf" w:sz="5"/>
              <w:right w:val="single" w:color="cfcfcf" w:sz="5"/>
            </w:tcBorders>
          </w:tcPr>
          <w:p/>
        </w:tc>
        <w:tc>
          <w:tcPr>
            <w:tcW w:w="1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807,9</w:t>
            </w:r>
          </w:p>
        </w:tc>
      </w:tr>
      <w:tr>
        <w:trPr>
          <w:trHeight w:val="30"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0" w:type="auto"/>
            <w:vMerge/>
            <w:tcBorders>
              <w:top w:val="nil"/>
              <w:left w:val="single" w:color="cfcfcf" w:sz="5"/>
              <w:bottom w:val="single" w:color="cfcfcf" w:sz="5"/>
              <w:right w:val="single" w:color="cfcfcf" w:sz="5"/>
            </w:tcBorders>
          </w:tcPr>
          <w:p/>
        </w:tc>
        <w:tc>
          <w:tcPr>
            <w:tcW w:w="1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Қаржы активтерімен операциялар бойынша сальдо</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активтерiн сатып алу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активтерiн сатудан түсетiн түсiмдер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 (профициті)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тапшылығын қаржыландыру (профицитін пайдалану)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25 желтоқсандағы</w:t>
            </w:r>
            <w:r>
              <w:br/>
            </w:r>
            <w:r>
              <w:rPr>
                <w:rFonts w:ascii="Times New Roman"/>
                <w:b w:val="false"/>
                <w:i w:val="false"/>
                <w:color w:val="000000"/>
                <w:sz w:val="20"/>
              </w:rPr>
              <w:t>№ 6С 36/2 Атбасар аудандық</w:t>
            </w:r>
            <w:r>
              <w:br/>
            </w:r>
            <w:r>
              <w:rPr>
                <w:rFonts w:ascii="Times New Roman"/>
                <w:b w:val="false"/>
                <w:i w:val="false"/>
                <w:color w:val="000000"/>
                <w:sz w:val="20"/>
              </w:rPr>
              <w:t>мәслихатының шешіміне</w:t>
            </w:r>
            <w:r>
              <w:br/>
            </w:r>
            <w:r>
              <w:rPr>
                <w:rFonts w:ascii="Times New Roman"/>
                <w:b w:val="false"/>
                <w:i w:val="false"/>
                <w:color w:val="000000"/>
                <w:sz w:val="20"/>
              </w:rPr>
              <w:t>38 қосымша</w:t>
            </w:r>
          </w:p>
        </w:tc>
      </w:tr>
    </w:tbl>
    <w:bookmarkStart w:name="z94" w:id="55"/>
    <w:p>
      <w:pPr>
        <w:spacing w:after="0"/>
        <w:ind w:left="0"/>
        <w:jc w:val="left"/>
      </w:pPr>
      <w:r>
        <w:rPr>
          <w:rFonts w:ascii="Times New Roman"/>
          <w:b/>
          <w:i w:val="false"/>
          <w:color w:val="000000"/>
        </w:rPr>
        <w:t xml:space="preserve"> 2021 жылға арналған Шұңқыркөл ауылдық округінің бюджеті</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928"/>
        <w:gridCol w:w="1243"/>
        <w:gridCol w:w="3543"/>
        <w:gridCol w:w="43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12 470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1 772</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1 772</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1 552</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10 698</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10 698</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10 698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8"/>
        <w:gridCol w:w="1831"/>
        <w:gridCol w:w="1832"/>
        <w:gridCol w:w="4252"/>
        <w:gridCol w:w="303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12 470</w:t>
            </w:r>
          </w:p>
        </w:tc>
      </w:tr>
      <w:tr>
        <w:trPr>
          <w:trHeight w:val="30" w:hRule="atLeast"/>
        </w:trPr>
        <w:tc>
          <w:tcPr>
            <w:tcW w:w="1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11 842</w:t>
            </w:r>
          </w:p>
        </w:tc>
      </w:tr>
      <w:tr>
        <w:trPr>
          <w:trHeight w:val="30" w:hRule="atLeast"/>
        </w:trPr>
        <w:tc>
          <w:tcPr>
            <w:tcW w:w="0" w:type="auto"/>
            <w:vMerge/>
            <w:tcBorders>
              <w:top w:val="nil"/>
              <w:left w:val="single" w:color="cfcfcf" w:sz="5"/>
              <w:bottom w:val="single" w:color="cfcfcf" w:sz="5"/>
              <w:right w:val="single" w:color="cfcfcf" w:sz="5"/>
            </w:tcBorders>
          </w:tcPr>
          <w:p/>
        </w:tc>
        <w:tc>
          <w:tcPr>
            <w:tcW w:w="1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11 842</w:t>
            </w:r>
          </w:p>
        </w:tc>
      </w:tr>
      <w:tr>
        <w:trPr>
          <w:trHeight w:val="30" w:hRule="atLeast"/>
        </w:trPr>
        <w:tc>
          <w:tcPr>
            <w:tcW w:w="1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r>
      <w:tr>
        <w:trPr>
          <w:trHeight w:val="30" w:hRule="atLeast"/>
        </w:trPr>
        <w:tc>
          <w:tcPr>
            <w:tcW w:w="0" w:type="auto"/>
            <w:vMerge/>
            <w:tcBorders>
              <w:top w:val="nil"/>
              <w:left w:val="single" w:color="cfcfcf" w:sz="5"/>
              <w:bottom w:val="single" w:color="cfcfcf" w:sz="5"/>
              <w:right w:val="single" w:color="cfcfcf" w:sz="5"/>
            </w:tcBorders>
          </w:tcPr>
          <w:p/>
        </w:tc>
        <w:tc>
          <w:tcPr>
            <w:tcW w:w="1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Қаржы активтерімен операциялар бойынша сальдо</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активтерiн сатып алу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активтерiн сатудан түсетiн түсiмдер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 (профициті)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тапшылығын қаржыландыру (профицитін пайдалану)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25 желтоқсандағы</w:t>
            </w:r>
            <w:r>
              <w:br/>
            </w:r>
            <w:r>
              <w:rPr>
                <w:rFonts w:ascii="Times New Roman"/>
                <w:b w:val="false"/>
                <w:i w:val="false"/>
                <w:color w:val="000000"/>
                <w:sz w:val="20"/>
              </w:rPr>
              <w:t>№ 6С 36/2 Атбасар аудандық</w:t>
            </w:r>
            <w:r>
              <w:br/>
            </w:r>
            <w:r>
              <w:rPr>
                <w:rFonts w:ascii="Times New Roman"/>
                <w:b w:val="false"/>
                <w:i w:val="false"/>
                <w:color w:val="000000"/>
                <w:sz w:val="20"/>
              </w:rPr>
              <w:t>мәслихатының шешіміне</w:t>
            </w:r>
            <w:r>
              <w:br/>
            </w:r>
            <w:r>
              <w:rPr>
                <w:rFonts w:ascii="Times New Roman"/>
                <w:b w:val="false"/>
                <w:i w:val="false"/>
                <w:color w:val="000000"/>
                <w:sz w:val="20"/>
              </w:rPr>
              <w:t>39 қосымша</w:t>
            </w:r>
          </w:p>
        </w:tc>
      </w:tr>
    </w:tbl>
    <w:bookmarkStart w:name="z96" w:id="56"/>
    <w:p>
      <w:pPr>
        <w:spacing w:after="0"/>
        <w:ind w:left="0"/>
        <w:jc w:val="left"/>
      </w:pPr>
      <w:r>
        <w:rPr>
          <w:rFonts w:ascii="Times New Roman"/>
          <w:b/>
          <w:i w:val="false"/>
          <w:color w:val="000000"/>
        </w:rPr>
        <w:t xml:space="preserve"> 2022 жылға арналған Шұңқыркөл ауылдық округінің бюджеті</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928"/>
        <w:gridCol w:w="1243"/>
        <w:gridCol w:w="3543"/>
        <w:gridCol w:w="43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12 470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1 856</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1 856</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1 629</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10 614</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10 614</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8"/>
        <w:gridCol w:w="1831"/>
        <w:gridCol w:w="1832"/>
        <w:gridCol w:w="4252"/>
        <w:gridCol w:w="303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12 470</w:t>
            </w:r>
          </w:p>
        </w:tc>
      </w:tr>
      <w:tr>
        <w:trPr>
          <w:trHeight w:val="30" w:hRule="atLeast"/>
        </w:trPr>
        <w:tc>
          <w:tcPr>
            <w:tcW w:w="1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11 842</w:t>
            </w:r>
          </w:p>
        </w:tc>
      </w:tr>
      <w:tr>
        <w:trPr>
          <w:trHeight w:val="30" w:hRule="atLeast"/>
        </w:trPr>
        <w:tc>
          <w:tcPr>
            <w:tcW w:w="0" w:type="auto"/>
            <w:vMerge/>
            <w:tcBorders>
              <w:top w:val="nil"/>
              <w:left w:val="single" w:color="cfcfcf" w:sz="5"/>
              <w:bottom w:val="single" w:color="cfcfcf" w:sz="5"/>
              <w:right w:val="single" w:color="cfcfcf" w:sz="5"/>
            </w:tcBorders>
          </w:tcPr>
          <w:p/>
        </w:tc>
        <w:tc>
          <w:tcPr>
            <w:tcW w:w="1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11 842</w:t>
            </w:r>
          </w:p>
        </w:tc>
      </w:tr>
      <w:tr>
        <w:trPr>
          <w:trHeight w:val="30" w:hRule="atLeast"/>
        </w:trPr>
        <w:tc>
          <w:tcPr>
            <w:tcW w:w="1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r>
      <w:tr>
        <w:trPr>
          <w:trHeight w:val="30" w:hRule="atLeast"/>
        </w:trPr>
        <w:tc>
          <w:tcPr>
            <w:tcW w:w="0" w:type="auto"/>
            <w:vMerge/>
            <w:tcBorders>
              <w:top w:val="nil"/>
              <w:left w:val="single" w:color="cfcfcf" w:sz="5"/>
              <w:bottom w:val="single" w:color="cfcfcf" w:sz="5"/>
              <w:right w:val="single" w:color="cfcfcf" w:sz="5"/>
            </w:tcBorders>
          </w:tcPr>
          <w:p/>
        </w:tc>
        <w:tc>
          <w:tcPr>
            <w:tcW w:w="1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Қаржы активтерімен операциялар бойынша сальдо</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активтерiн сатып алу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активтерiн сатудан түсетiн түсiмдер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 (профициті)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тапшылығын қаржыландыру (профицитін пайдалану)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25 желтоқсандағы</w:t>
            </w:r>
            <w:r>
              <w:br/>
            </w:r>
            <w:r>
              <w:rPr>
                <w:rFonts w:ascii="Times New Roman"/>
                <w:b w:val="false"/>
                <w:i w:val="false"/>
                <w:color w:val="000000"/>
                <w:sz w:val="20"/>
              </w:rPr>
              <w:t>№ 6С 36/2 Атбасар аудандық</w:t>
            </w:r>
            <w:r>
              <w:br/>
            </w:r>
            <w:r>
              <w:rPr>
                <w:rFonts w:ascii="Times New Roman"/>
                <w:b w:val="false"/>
                <w:i w:val="false"/>
                <w:color w:val="000000"/>
                <w:sz w:val="20"/>
              </w:rPr>
              <w:t>мәслихатының шешіміне</w:t>
            </w:r>
            <w:r>
              <w:br/>
            </w:r>
            <w:r>
              <w:rPr>
                <w:rFonts w:ascii="Times New Roman"/>
                <w:b w:val="false"/>
                <w:i w:val="false"/>
                <w:color w:val="000000"/>
                <w:sz w:val="20"/>
              </w:rPr>
              <w:t>40 қосымша</w:t>
            </w:r>
          </w:p>
        </w:tc>
      </w:tr>
    </w:tbl>
    <w:bookmarkStart w:name="z98" w:id="57"/>
    <w:p>
      <w:pPr>
        <w:spacing w:after="0"/>
        <w:ind w:left="0"/>
        <w:jc w:val="left"/>
      </w:pPr>
      <w:r>
        <w:rPr>
          <w:rFonts w:ascii="Times New Roman"/>
          <w:b/>
          <w:i w:val="false"/>
          <w:color w:val="000000"/>
        </w:rPr>
        <w:t xml:space="preserve"> 2020 жылға арналған Ярославка ауылдық округінің бюджеті</w:t>
      </w:r>
    </w:p>
    <w:bookmarkEnd w:id="57"/>
    <w:p>
      <w:pPr>
        <w:spacing w:after="0"/>
        <w:ind w:left="0"/>
        <w:jc w:val="both"/>
      </w:pPr>
      <w:r>
        <w:rPr>
          <w:rFonts w:ascii="Times New Roman"/>
          <w:b w:val="false"/>
          <w:i w:val="false"/>
          <w:color w:val="ff0000"/>
          <w:sz w:val="28"/>
        </w:rPr>
        <w:t xml:space="preserve">
      Ескерту. 40-қосымша жаңа редакцияда - Ақмола облысы Атбасар аудандық мәслихатының 16.04.2020 </w:t>
      </w:r>
      <w:r>
        <w:rPr>
          <w:rFonts w:ascii="Times New Roman"/>
          <w:b w:val="false"/>
          <w:i w:val="false"/>
          <w:color w:val="ff0000"/>
          <w:sz w:val="28"/>
        </w:rPr>
        <w:t>№ 6С 38/3</w:t>
      </w:r>
      <w:r>
        <w:rPr>
          <w:rFonts w:ascii="Times New Roman"/>
          <w:b w:val="false"/>
          <w:i w:val="false"/>
          <w:color w:val="ff0000"/>
          <w:sz w:val="28"/>
        </w:rPr>
        <w:t xml:space="preserve"> (01.01.2020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6"/>
        <w:gridCol w:w="1779"/>
        <w:gridCol w:w="1146"/>
        <w:gridCol w:w="3269"/>
        <w:gridCol w:w="49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11 454,7</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991,7</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991,7</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991,7</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10 177,0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10 177,0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10 177,0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1730"/>
        <w:gridCol w:w="1730"/>
        <w:gridCol w:w="4016"/>
        <w:gridCol w:w="355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11 454,7</w:t>
            </w:r>
          </w:p>
        </w:tc>
      </w:tr>
      <w:tr>
        <w:trPr>
          <w:trHeight w:val="30"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10 157,0</w:t>
            </w:r>
          </w:p>
        </w:tc>
      </w:tr>
      <w:tr>
        <w:trPr>
          <w:trHeight w:val="30" w:hRule="atLeast"/>
        </w:trPr>
        <w:tc>
          <w:tcPr>
            <w:tcW w:w="0" w:type="auto"/>
            <w:vMerge/>
            <w:tcBorders>
              <w:top w:val="nil"/>
              <w:left w:val="single" w:color="cfcfcf" w:sz="5"/>
              <w:bottom w:val="single" w:color="cfcfcf" w:sz="5"/>
              <w:right w:val="single" w:color="cfcfcf" w:sz="5"/>
            </w:tcBorders>
          </w:tcPr>
          <w:p/>
        </w:tc>
        <w:tc>
          <w:tcPr>
            <w:tcW w:w="1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10 157,0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10 157,0</w:t>
            </w:r>
          </w:p>
        </w:tc>
      </w:tr>
      <w:tr>
        <w:trPr>
          <w:trHeight w:val="30"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1 121,7</w:t>
            </w:r>
          </w:p>
        </w:tc>
      </w:tr>
      <w:tr>
        <w:trPr>
          <w:trHeight w:val="30" w:hRule="atLeast"/>
        </w:trPr>
        <w:tc>
          <w:tcPr>
            <w:tcW w:w="0" w:type="auto"/>
            <w:vMerge/>
            <w:tcBorders>
              <w:top w:val="nil"/>
              <w:left w:val="single" w:color="cfcfcf" w:sz="5"/>
              <w:bottom w:val="single" w:color="cfcfcf" w:sz="5"/>
              <w:right w:val="single" w:color="cfcfcf" w:sz="5"/>
            </w:tcBorders>
          </w:tcPr>
          <w:p/>
        </w:tc>
        <w:tc>
          <w:tcPr>
            <w:tcW w:w="1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r>
      <w:tr>
        <w:trPr>
          <w:trHeight w:val="30"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r>
      <w:tr>
        <w:trPr>
          <w:trHeight w:val="30" w:hRule="atLeast"/>
        </w:trPr>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r>
      <w:tr>
        <w:trPr>
          <w:trHeight w:val="30" w:hRule="atLeast"/>
        </w:trPr>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Қаржы активтерімен операциялар бойынша сальдо</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активтерiн сатып алу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активтерiн сатудан түсетiн түсiмдер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 (профициті)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тапшылығын қаржыландыру (профицитін пайдалану)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25 желтоқсандағы</w:t>
            </w:r>
            <w:r>
              <w:br/>
            </w:r>
            <w:r>
              <w:rPr>
                <w:rFonts w:ascii="Times New Roman"/>
                <w:b w:val="false"/>
                <w:i w:val="false"/>
                <w:color w:val="000000"/>
                <w:sz w:val="20"/>
              </w:rPr>
              <w:t>№ 6С 36/2 Атбасар аудандық</w:t>
            </w:r>
            <w:r>
              <w:br/>
            </w:r>
            <w:r>
              <w:rPr>
                <w:rFonts w:ascii="Times New Roman"/>
                <w:b w:val="false"/>
                <w:i w:val="false"/>
                <w:color w:val="000000"/>
                <w:sz w:val="20"/>
              </w:rPr>
              <w:t>мәслихатының шешіміне</w:t>
            </w:r>
            <w:r>
              <w:br/>
            </w:r>
            <w:r>
              <w:rPr>
                <w:rFonts w:ascii="Times New Roman"/>
                <w:b w:val="false"/>
                <w:i w:val="false"/>
                <w:color w:val="000000"/>
                <w:sz w:val="20"/>
              </w:rPr>
              <w:t>41 қосымша</w:t>
            </w:r>
          </w:p>
        </w:tc>
      </w:tr>
    </w:tbl>
    <w:bookmarkStart w:name="z100" w:id="58"/>
    <w:p>
      <w:pPr>
        <w:spacing w:after="0"/>
        <w:ind w:left="0"/>
        <w:jc w:val="left"/>
      </w:pPr>
      <w:r>
        <w:rPr>
          <w:rFonts w:ascii="Times New Roman"/>
          <w:b/>
          <w:i w:val="false"/>
          <w:color w:val="000000"/>
        </w:rPr>
        <w:t xml:space="preserve"> 2021 жылға арналған Ярославка ауылдық округінің бюджеті</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928"/>
        <w:gridCol w:w="1243"/>
        <w:gridCol w:w="3543"/>
        <w:gridCol w:w="43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10 113</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1 677</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8 223</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8 223</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8"/>
        <w:gridCol w:w="1831"/>
        <w:gridCol w:w="1832"/>
        <w:gridCol w:w="4252"/>
        <w:gridCol w:w="303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10 113</w:t>
            </w:r>
          </w:p>
        </w:tc>
      </w:tr>
      <w:tr>
        <w:trPr>
          <w:trHeight w:val="30" w:hRule="atLeast"/>
        </w:trPr>
        <w:tc>
          <w:tcPr>
            <w:tcW w:w="1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9 518</w:t>
            </w:r>
          </w:p>
        </w:tc>
      </w:tr>
      <w:tr>
        <w:trPr>
          <w:trHeight w:val="30" w:hRule="atLeast"/>
        </w:trPr>
        <w:tc>
          <w:tcPr>
            <w:tcW w:w="0" w:type="auto"/>
            <w:vMerge/>
            <w:tcBorders>
              <w:top w:val="nil"/>
              <w:left w:val="single" w:color="cfcfcf" w:sz="5"/>
              <w:bottom w:val="single" w:color="cfcfcf" w:sz="5"/>
              <w:right w:val="single" w:color="cfcfcf" w:sz="5"/>
            </w:tcBorders>
          </w:tcPr>
          <w:p/>
        </w:tc>
        <w:tc>
          <w:tcPr>
            <w:tcW w:w="1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9 518</w:t>
            </w:r>
          </w:p>
        </w:tc>
      </w:tr>
      <w:tr>
        <w:trPr>
          <w:trHeight w:val="30" w:hRule="atLeast"/>
        </w:trPr>
        <w:tc>
          <w:tcPr>
            <w:tcW w:w="1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r>
      <w:tr>
        <w:trPr>
          <w:trHeight w:val="30" w:hRule="atLeast"/>
        </w:trPr>
        <w:tc>
          <w:tcPr>
            <w:tcW w:w="0" w:type="auto"/>
            <w:vMerge/>
            <w:tcBorders>
              <w:top w:val="nil"/>
              <w:left w:val="single" w:color="cfcfcf" w:sz="5"/>
              <w:bottom w:val="single" w:color="cfcfcf" w:sz="5"/>
              <w:right w:val="single" w:color="cfcfcf" w:sz="5"/>
            </w:tcBorders>
          </w:tcPr>
          <w:p/>
        </w:tc>
        <w:tc>
          <w:tcPr>
            <w:tcW w:w="1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Қаржы активтерімен операциялар бойынша сальдо</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активтерiн сатып алу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активтерiн сатудан түсетiн түсiмдер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 (профициті)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тапшылығын қаржыландыру (профицитін пайдалану)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25 желтоқсандағы</w:t>
            </w:r>
            <w:r>
              <w:br/>
            </w:r>
            <w:r>
              <w:rPr>
                <w:rFonts w:ascii="Times New Roman"/>
                <w:b w:val="false"/>
                <w:i w:val="false"/>
                <w:color w:val="000000"/>
                <w:sz w:val="20"/>
              </w:rPr>
              <w:t>№ 6С 36/2 Атбасар аудандық</w:t>
            </w:r>
            <w:r>
              <w:br/>
            </w:r>
            <w:r>
              <w:rPr>
                <w:rFonts w:ascii="Times New Roman"/>
                <w:b w:val="false"/>
                <w:i w:val="false"/>
                <w:color w:val="000000"/>
                <w:sz w:val="20"/>
              </w:rPr>
              <w:t>мәслихатының шешіміне</w:t>
            </w:r>
            <w:r>
              <w:br/>
            </w:r>
            <w:r>
              <w:rPr>
                <w:rFonts w:ascii="Times New Roman"/>
                <w:b w:val="false"/>
                <w:i w:val="false"/>
                <w:color w:val="000000"/>
                <w:sz w:val="20"/>
              </w:rPr>
              <w:t>42 қосымша</w:t>
            </w:r>
          </w:p>
        </w:tc>
      </w:tr>
    </w:tbl>
    <w:bookmarkStart w:name="z102" w:id="59"/>
    <w:p>
      <w:pPr>
        <w:spacing w:after="0"/>
        <w:ind w:left="0"/>
        <w:jc w:val="left"/>
      </w:pPr>
      <w:r>
        <w:rPr>
          <w:rFonts w:ascii="Times New Roman"/>
          <w:b/>
          <w:i w:val="false"/>
          <w:color w:val="000000"/>
        </w:rPr>
        <w:t xml:space="preserve"> 2022 жылға арналған Ярославка ауылдық округінің бюджеті</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928"/>
        <w:gridCol w:w="1243"/>
        <w:gridCol w:w="3543"/>
        <w:gridCol w:w="43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10 113</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1 979</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1 979</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1 761</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8 134</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8 134</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8"/>
        <w:gridCol w:w="1831"/>
        <w:gridCol w:w="1832"/>
        <w:gridCol w:w="4252"/>
        <w:gridCol w:w="303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10 113</w:t>
            </w:r>
          </w:p>
        </w:tc>
      </w:tr>
      <w:tr>
        <w:trPr>
          <w:trHeight w:val="30" w:hRule="atLeast"/>
        </w:trPr>
        <w:tc>
          <w:tcPr>
            <w:tcW w:w="1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9 518</w:t>
            </w:r>
          </w:p>
        </w:tc>
      </w:tr>
      <w:tr>
        <w:trPr>
          <w:trHeight w:val="30" w:hRule="atLeast"/>
        </w:trPr>
        <w:tc>
          <w:tcPr>
            <w:tcW w:w="0" w:type="auto"/>
            <w:vMerge/>
            <w:tcBorders>
              <w:top w:val="nil"/>
              <w:left w:val="single" w:color="cfcfcf" w:sz="5"/>
              <w:bottom w:val="single" w:color="cfcfcf" w:sz="5"/>
              <w:right w:val="single" w:color="cfcfcf" w:sz="5"/>
            </w:tcBorders>
          </w:tcPr>
          <w:p/>
        </w:tc>
        <w:tc>
          <w:tcPr>
            <w:tcW w:w="1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9 518</w:t>
            </w:r>
          </w:p>
        </w:tc>
      </w:tr>
      <w:tr>
        <w:trPr>
          <w:trHeight w:val="30" w:hRule="atLeast"/>
        </w:trPr>
        <w:tc>
          <w:tcPr>
            <w:tcW w:w="1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r>
      <w:tr>
        <w:trPr>
          <w:trHeight w:val="30" w:hRule="atLeast"/>
        </w:trPr>
        <w:tc>
          <w:tcPr>
            <w:tcW w:w="0" w:type="auto"/>
            <w:vMerge/>
            <w:tcBorders>
              <w:top w:val="nil"/>
              <w:left w:val="single" w:color="cfcfcf" w:sz="5"/>
              <w:bottom w:val="single" w:color="cfcfcf" w:sz="5"/>
              <w:right w:val="single" w:color="cfcfcf" w:sz="5"/>
            </w:tcBorders>
          </w:tcPr>
          <w:p/>
        </w:tc>
        <w:tc>
          <w:tcPr>
            <w:tcW w:w="1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Қаржы активтерімен операциялар бойынша сальдо</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активтерiн сатып алу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активтерiн сатудан түсетiн түсiмдер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 (профициті)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тапшылығын қаржыландыру (профицитін пайдалану)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25 желтоқсандағы</w:t>
            </w:r>
            <w:r>
              <w:br/>
            </w:r>
            <w:r>
              <w:rPr>
                <w:rFonts w:ascii="Times New Roman"/>
                <w:b w:val="false"/>
                <w:i w:val="false"/>
                <w:color w:val="000000"/>
                <w:sz w:val="20"/>
              </w:rPr>
              <w:t>№ 6С 36/2 Атбасар аудандық</w:t>
            </w:r>
            <w:r>
              <w:br/>
            </w:r>
            <w:r>
              <w:rPr>
                <w:rFonts w:ascii="Times New Roman"/>
                <w:b w:val="false"/>
                <w:i w:val="false"/>
                <w:color w:val="000000"/>
                <w:sz w:val="20"/>
              </w:rPr>
              <w:t>мәслихатының шешіміне</w:t>
            </w:r>
            <w:r>
              <w:br/>
            </w:r>
            <w:r>
              <w:rPr>
                <w:rFonts w:ascii="Times New Roman"/>
                <w:b w:val="false"/>
                <w:i w:val="false"/>
                <w:color w:val="000000"/>
                <w:sz w:val="20"/>
              </w:rPr>
              <w:t>43 қосымша</w:t>
            </w:r>
          </w:p>
        </w:tc>
      </w:tr>
    </w:tbl>
    <w:bookmarkStart w:name="z104" w:id="60"/>
    <w:p>
      <w:pPr>
        <w:spacing w:after="0"/>
        <w:ind w:left="0"/>
        <w:jc w:val="left"/>
      </w:pPr>
      <w:r>
        <w:rPr>
          <w:rFonts w:ascii="Times New Roman"/>
          <w:b/>
          <w:i w:val="false"/>
          <w:color w:val="000000"/>
        </w:rPr>
        <w:t xml:space="preserve"> 2020 жылға арналған жоғары тұрған бюджеттерден нысаналы трансферттер және бюджеттік кредиттер</w:t>
      </w:r>
    </w:p>
    <w:bookmarkEnd w:id="60"/>
    <w:p>
      <w:pPr>
        <w:spacing w:after="0"/>
        <w:ind w:left="0"/>
        <w:jc w:val="both"/>
      </w:pPr>
      <w:r>
        <w:rPr>
          <w:rFonts w:ascii="Times New Roman"/>
          <w:b w:val="false"/>
          <w:i w:val="false"/>
          <w:color w:val="ff0000"/>
          <w:sz w:val="28"/>
        </w:rPr>
        <w:t xml:space="preserve">
      Ескерту. 43-қосымша жаңа редакцияда - Ақмола облысы Атбасар аудандық мәслихатының 18.11.2020 </w:t>
      </w:r>
      <w:r>
        <w:rPr>
          <w:rFonts w:ascii="Times New Roman"/>
          <w:b w:val="false"/>
          <w:i w:val="false"/>
          <w:color w:val="ff0000"/>
          <w:sz w:val="28"/>
        </w:rPr>
        <w:t>№ 6С 45/2</w:t>
      </w:r>
      <w:r>
        <w:rPr>
          <w:rFonts w:ascii="Times New Roman"/>
          <w:b w:val="false"/>
          <w:i w:val="false"/>
          <w:color w:val="ff0000"/>
          <w:sz w:val="28"/>
        </w:rPr>
        <w:t xml:space="preserve"> (01.01.2020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34"/>
        <w:gridCol w:w="4866"/>
      </w:tblGrid>
      <w:tr>
        <w:trPr>
          <w:trHeight w:val="30" w:hRule="atLeast"/>
        </w:trPr>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ағымдағы нысаналы трансферттер</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124 110,0</w:t>
            </w:r>
          </w:p>
        </w:tc>
      </w:tr>
      <w:tr>
        <w:trPr>
          <w:trHeight w:val="30" w:hRule="atLeast"/>
        </w:trPr>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Бастау ауылындағы кентішілік жолдарды асфальтбетонды жабумен орташа жөндеу (5,7 километр)</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124 110,0</w:t>
            </w:r>
          </w:p>
        </w:tc>
      </w:tr>
      <w:tr>
        <w:trPr>
          <w:trHeight w:val="30" w:hRule="atLeast"/>
        </w:trPr>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Бастау ауылдық округінің бюджеті</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124 110,0</w:t>
            </w:r>
          </w:p>
        </w:tc>
      </w:tr>
      <w:tr>
        <w:trPr>
          <w:trHeight w:val="30" w:hRule="atLeast"/>
        </w:trPr>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ағымдағы нысаналы трансферттер</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104 297,7</w:t>
            </w:r>
          </w:p>
        </w:tc>
      </w:tr>
      <w:tr>
        <w:trPr>
          <w:trHeight w:val="30" w:hRule="atLeast"/>
        </w:trPr>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қаласының тротуарларын орташа жөндеу</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86 307,7</w:t>
            </w:r>
          </w:p>
        </w:tc>
      </w:tr>
      <w:tr>
        <w:trPr>
          <w:trHeight w:val="30" w:hRule="atLeast"/>
        </w:trPr>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Атбасар қаласының бюджеті</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86 307,7</w:t>
            </w:r>
          </w:p>
        </w:tc>
      </w:tr>
      <w:tr>
        <w:trPr>
          <w:trHeight w:val="30" w:hRule="atLeast"/>
        </w:trPr>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атқару есебінің бірыңғай ақпараттық алаңын енгізуге</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4 200,0</w:t>
            </w:r>
          </w:p>
        </w:tc>
      </w:tr>
      <w:tr>
        <w:trPr>
          <w:trHeight w:val="30" w:hRule="atLeast"/>
        </w:trPr>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Ақан Құрманов ауылдық округінің бюджеті</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 ауылдық округінің бюджеті</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Борисовка ауылының бюджеті</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Макеевка ауылдық округінің бюджеті</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Новосельское ауылының бюджеті</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Покровка ауылдық округінің бюджеті</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Полтавка ауылдық округінің бюджеті</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Сепе ауылдық округінің бюджеті</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Сергеевка ауылдық округінің бюджеті</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Тельман ауылдық округінің бюджеті</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Шұңқыркөл ауылдық округінің бюджеті</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Ярославка ауылдық округінің бюджеті</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Бастау ауылындағы кентішілік жолдарды асфальтбетонды жабумен орташа жөндеу (5,7 километр)</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13 790,0</w:t>
            </w:r>
          </w:p>
        </w:tc>
      </w:tr>
      <w:tr>
        <w:trPr>
          <w:trHeight w:val="30" w:hRule="atLeast"/>
        </w:trPr>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Бастау ауылдық округінің бюджеті</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13 790,0</w:t>
            </w:r>
          </w:p>
        </w:tc>
      </w:tr>
      <w:tr>
        <w:trPr>
          <w:trHeight w:val="30" w:hRule="atLeast"/>
        </w:trPr>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ағымдағы нысаналы трансферттер</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246 020,3</w:t>
            </w:r>
          </w:p>
        </w:tc>
      </w:tr>
      <w:tr>
        <w:trPr>
          <w:trHeight w:val="30" w:hRule="atLeast"/>
        </w:trPr>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қаласының көше-жол желісін орташа жөндеу</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224 881,1</w:t>
            </w:r>
          </w:p>
        </w:tc>
      </w:tr>
      <w:tr>
        <w:trPr>
          <w:trHeight w:val="30" w:hRule="atLeast"/>
        </w:trPr>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Атбасар қаласының бюджеті</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224 881,1</w:t>
            </w:r>
          </w:p>
        </w:tc>
      </w:tr>
      <w:tr>
        <w:trPr>
          <w:trHeight w:val="30" w:hRule="atLeast"/>
        </w:trPr>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қаласында екі қырық бес пәтерлік тұрғын үйлерге техникалық паспорттар дайындау</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w:t>
            </w:r>
          </w:p>
        </w:tc>
      </w:tr>
      <w:tr>
        <w:trPr>
          <w:trHeight w:val="30" w:hRule="atLeast"/>
        </w:trPr>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Атбасар қаласының бюджеті</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w:t>
            </w:r>
          </w:p>
        </w:tc>
      </w:tr>
      <w:tr>
        <w:trPr>
          <w:trHeight w:val="30" w:hRule="atLeast"/>
        </w:trPr>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қаласының көшелерін жарықтандыру</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3 205,2</w:t>
            </w:r>
          </w:p>
        </w:tc>
      </w:tr>
      <w:tr>
        <w:trPr>
          <w:trHeight w:val="30" w:hRule="atLeast"/>
        </w:trPr>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Атбасар қаласының бюджеті</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3 205,2</w:t>
            </w:r>
          </w:p>
        </w:tc>
      </w:tr>
      <w:tr>
        <w:trPr>
          <w:trHeight w:val="30" w:hRule="atLeast"/>
        </w:trPr>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қаласын абаттандыру және көгалдандыру</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14 133,1</w:t>
            </w:r>
          </w:p>
        </w:tc>
      </w:tr>
      <w:tr>
        <w:trPr>
          <w:trHeight w:val="30" w:hRule="atLeast"/>
        </w:trPr>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Атбасар қаласының бюджеті</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14 133,1</w:t>
            </w:r>
          </w:p>
        </w:tc>
      </w:tr>
      <w:tr>
        <w:trPr>
          <w:trHeight w:val="30" w:hRule="atLeast"/>
        </w:trPr>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"Сепе-2" жер бөгетінің техникалық жай-күйін көп факторлы зерттеу </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2 700,9</w:t>
            </w:r>
          </w:p>
        </w:tc>
      </w:tr>
      <w:tr>
        <w:trPr>
          <w:trHeight w:val="30" w:hRule="atLeast"/>
        </w:trPr>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Сепе ауылдық округінің бюджеті</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2 700,9</w:t>
            </w:r>
          </w:p>
        </w:tc>
      </w:tr>
      <w:tr>
        <w:trPr>
          <w:trHeight w:val="30" w:hRule="atLeast"/>
        </w:trPr>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600 000,0</w:t>
            </w:r>
          </w:p>
        </w:tc>
      </w:tr>
      <w:tr>
        <w:trPr>
          <w:trHeight w:val="30" w:hRule="atLeast"/>
        </w:trPr>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қаласының автомобиль жолдарының көше-жол желісін орташа жөндеу</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600 000,0</w:t>
            </w:r>
          </w:p>
        </w:tc>
      </w:tr>
      <w:tr>
        <w:trPr>
          <w:trHeight w:val="30" w:hRule="atLeast"/>
        </w:trPr>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Атбасар қаласының бюджеті</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