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1651" w14:textId="5631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2018 жылғы 24 желтоқсандағы № 6С-48-2 "2019-2021 жылдарға арналған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2019 жылғы 9 сәуірдегі № 6С-51-5 шешімі. Ақмола облысының Әділет департаментінде 2019 жылғы 12 сәуірде № 7133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"2019-2021 жылдарға арналған ауылдық округтердің бюджеттері туралы" 2018 жылғы 24 желтоқсандағы № 6С-48-2 (Нормативтік құқықтық актілерді мемлекеттік тіркеу тізілімінде № 7043 тіркелген, 2019 жылғы 17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Астрахан ауылдық округінің 2019-2021 жылдарға арналған бюджеті, тиісінше 1, 1-1 және 1-2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57285,0 мың теңге, оның ішінде:</w:t>
      </w:r>
    </w:p>
    <w:p>
      <w:pPr>
        <w:spacing w:after="0"/>
        <w:ind w:left="0"/>
        <w:jc w:val="both"/>
      </w:pPr>
      <w:r>
        <w:rPr>
          <w:rFonts w:ascii="Times New Roman"/>
          <w:b w:val="false"/>
          <w:i w:val="false"/>
          <w:color w:val="000000"/>
          <w:sz w:val="28"/>
        </w:rPr>
        <w:t>
      салықтық түсімдер – 46976,0 мың теңге;</w:t>
      </w:r>
    </w:p>
    <w:p>
      <w:pPr>
        <w:spacing w:after="0"/>
        <w:ind w:left="0"/>
        <w:jc w:val="both"/>
      </w:pPr>
      <w:r>
        <w:rPr>
          <w:rFonts w:ascii="Times New Roman"/>
          <w:b w:val="false"/>
          <w:i w:val="false"/>
          <w:color w:val="000000"/>
          <w:sz w:val="28"/>
        </w:rPr>
        <w:t>
      салықтық емес түсімдер – 125,0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10184,0 мың теңге;</w:t>
      </w:r>
    </w:p>
    <w:p>
      <w:pPr>
        <w:spacing w:after="0"/>
        <w:ind w:left="0"/>
        <w:jc w:val="both"/>
      </w:pPr>
      <w:r>
        <w:rPr>
          <w:rFonts w:ascii="Times New Roman"/>
          <w:b w:val="false"/>
          <w:i w:val="false"/>
          <w:color w:val="000000"/>
          <w:sz w:val="28"/>
        </w:rPr>
        <w:t>
      2) шығындар – 64653,8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-7368,8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7368,8 мың теңге.";</w:t>
      </w:r>
    </w:p>
    <w:p>
      <w:pPr>
        <w:spacing w:after="0"/>
        <w:ind w:left="0"/>
        <w:jc w:val="both"/>
      </w:pPr>
      <w:r>
        <w:rPr>
          <w:rFonts w:ascii="Times New Roman"/>
          <w:b w:val="false"/>
          <w:i w:val="false"/>
          <w:color w:val="000000"/>
          <w:sz w:val="28"/>
        </w:rPr>
        <w:t>
      "2. 2019 жылға арналған Астрахан ауылдық округінің бюджеттік көлемінде аудандық бюджеттен ауылдық округтің бюджетіне берілетін бюджеттік субвенциялар 8718 мың теңге сомасында және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1466 мың теңге сомасында республикалық бюджеттен нысаналы трансферттер қарастырылғаны ескерілсін.";</w:t>
      </w:r>
    </w:p>
    <w:p>
      <w:pPr>
        <w:spacing w:after="0"/>
        <w:ind w:left="0"/>
        <w:jc w:val="both"/>
      </w:pPr>
      <w:r>
        <w:rPr>
          <w:rFonts w:ascii="Times New Roman"/>
          <w:b w:val="false"/>
          <w:i w:val="false"/>
          <w:color w:val="000000"/>
          <w:sz w:val="28"/>
        </w:rPr>
        <w:t>
      "3. Жалтыр ауылдық округінің 2019-2021 жылдарға арналған бюджеті, тиісінше 2, 2-1 және 2-2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33690,0 мың теңге, оның ішінде:</w:t>
      </w:r>
    </w:p>
    <w:p>
      <w:pPr>
        <w:spacing w:after="0"/>
        <w:ind w:left="0"/>
        <w:jc w:val="both"/>
      </w:pPr>
      <w:r>
        <w:rPr>
          <w:rFonts w:ascii="Times New Roman"/>
          <w:b w:val="false"/>
          <w:i w:val="false"/>
          <w:color w:val="000000"/>
          <w:sz w:val="28"/>
        </w:rPr>
        <w:t>
      салықтық түсімдер – 22494,0 мың теңге;</w:t>
      </w:r>
    </w:p>
    <w:p>
      <w:pPr>
        <w:spacing w:after="0"/>
        <w:ind w:left="0"/>
        <w:jc w:val="both"/>
      </w:pPr>
      <w:r>
        <w:rPr>
          <w:rFonts w:ascii="Times New Roman"/>
          <w:b w:val="false"/>
          <w:i w:val="false"/>
          <w:color w:val="000000"/>
          <w:sz w:val="28"/>
        </w:rPr>
        <w:t>
      салықтық емес түсімдер – 285,0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10911,0 мың теңге;</w:t>
      </w:r>
    </w:p>
    <w:p>
      <w:pPr>
        <w:spacing w:after="0"/>
        <w:ind w:left="0"/>
        <w:jc w:val="both"/>
      </w:pPr>
      <w:r>
        <w:rPr>
          <w:rFonts w:ascii="Times New Roman"/>
          <w:b w:val="false"/>
          <w:i w:val="false"/>
          <w:color w:val="000000"/>
          <w:sz w:val="28"/>
        </w:rPr>
        <w:t>
      2) шығындар – 37109,0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-3419,0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3419,0 мың теңге.";</w:t>
      </w:r>
    </w:p>
    <w:p>
      <w:pPr>
        <w:spacing w:after="0"/>
        <w:ind w:left="0"/>
        <w:jc w:val="both"/>
      </w:pPr>
      <w:r>
        <w:rPr>
          <w:rFonts w:ascii="Times New Roman"/>
          <w:b w:val="false"/>
          <w:i w:val="false"/>
          <w:color w:val="000000"/>
          <w:sz w:val="28"/>
        </w:rPr>
        <w:t>
      "4. 2019 жылға арналған Жалтыр ауылдық округінің бюджеттік көлемінде аудандық бюджеттен ауылдық округтің бюджетіне берілетін бюджеттік субвенциялар 9472 мың теңге сомасында және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1439 мың теңге сомасында республикалық бюджеттен нысаналы трансферттер қарастырылғаны ескерілсін.";</w:t>
      </w:r>
    </w:p>
    <w:p>
      <w:pPr>
        <w:spacing w:after="0"/>
        <w:ind w:left="0"/>
        <w:jc w:val="both"/>
      </w:pPr>
      <w:r>
        <w:rPr>
          <w:rFonts w:ascii="Times New Roman"/>
          <w:b w:val="false"/>
          <w:i w:val="false"/>
          <w:color w:val="000000"/>
          <w:sz w:val="28"/>
        </w:rPr>
        <w:t>
      "5. Первомай ауылдық округінің 2019-2021 жылдарға арналған бюджеті, тиісінше 3, 3-1 және 3-2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18650,0 мың теңге, оның ішінде:</w:t>
      </w:r>
    </w:p>
    <w:p>
      <w:pPr>
        <w:spacing w:after="0"/>
        <w:ind w:left="0"/>
        <w:jc w:val="both"/>
      </w:pPr>
      <w:r>
        <w:rPr>
          <w:rFonts w:ascii="Times New Roman"/>
          <w:b w:val="false"/>
          <w:i w:val="false"/>
          <w:color w:val="000000"/>
          <w:sz w:val="28"/>
        </w:rPr>
        <w:t>
      салықтық түсімдер – 9636,0 мың теңге;</w:t>
      </w:r>
    </w:p>
    <w:p>
      <w:pPr>
        <w:spacing w:after="0"/>
        <w:ind w:left="0"/>
        <w:jc w:val="both"/>
      </w:pPr>
      <w:r>
        <w:rPr>
          <w:rFonts w:ascii="Times New Roman"/>
          <w:b w:val="false"/>
          <w:i w:val="false"/>
          <w:color w:val="000000"/>
          <w:sz w:val="28"/>
        </w:rPr>
        <w:t>
      салықтық емес түсімдер – 263,0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8751,0 мың теңге;</w:t>
      </w:r>
    </w:p>
    <w:p>
      <w:pPr>
        <w:spacing w:after="0"/>
        <w:ind w:left="0"/>
        <w:jc w:val="both"/>
      </w:pPr>
      <w:r>
        <w:rPr>
          <w:rFonts w:ascii="Times New Roman"/>
          <w:b w:val="false"/>
          <w:i w:val="false"/>
          <w:color w:val="000000"/>
          <w:sz w:val="28"/>
        </w:rPr>
        <w:t>
      2) шығындар – 21927,1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-3277,1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3277,1 мың теңге.";</w:t>
      </w:r>
    </w:p>
    <w:p>
      <w:pPr>
        <w:spacing w:after="0"/>
        <w:ind w:left="0"/>
        <w:jc w:val="both"/>
      </w:pPr>
      <w:r>
        <w:rPr>
          <w:rFonts w:ascii="Times New Roman"/>
          <w:b w:val="false"/>
          <w:i w:val="false"/>
          <w:color w:val="000000"/>
          <w:sz w:val="28"/>
        </w:rPr>
        <w:t>
      "6. 2019 жылға арналған Первомай ауылдық округінің бюджеттік көлемінде аудандық бюджеттен ауылдық округтің бюджетіне берілетін бюджеттік субвенциялар 7544 мың теңге сомасында және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1207 мың теңге сомасында республикалық бюджеттен нысаналы трансферттер қарастырылғаны ескерілсін.";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6С-51-5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Астрахан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351"/>
        <w:gridCol w:w="26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тенге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тенге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6С-51-5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2019 жылға арналған Жалтыр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351"/>
        <w:gridCol w:w="26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6С-51-5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3 қосымша</w:t>
            </w:r>
          </w:p>
        </w:tc>
      </w:tr>
    </w:tbl>
    <w:bookmarkStart w:name="z11" w:id="6"/>
    <w:p>
      <w:pPr>
        <w:spacing w:after="0"/>
        <w:ind w:left="0"/>
        <w:jc w:val="left"/>
      </w:pPr>
      <w:r>
        <w:rPr>
          <w:rFonts w:ascii="Times New Roman"/>
          <w:b/>
          <w:i w:val="false"/>
          <w:color w:val="000000"/>
        </w:rPr>
        <w:t xml:space="preserve"> 2019 жылға арналған Первомай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42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