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34ad" w14:textId="ef23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2019 жылғы 4 мамырдағы № 115 қаулысы. Ақмола облысының Әділет департаментінде 2019 жылғы 6 мамырда № 7172 болып тіркелді. Күші жойылды - Ақмола облысы Астрахан ауданы әкімдігінің 2019 жылғы 11 желтоқсандағы № 277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11.12.2019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ауданында стационарлық емес сауда объектілерін орналастыру орындары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Астрахан ауданы әкімдігінің "Астрахан ауданында стационарлық емес сауда объектілерін орналастыру орындарын бекіту туралы" 2017 жылғы 4 желтоқсандағы № 302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6225 тіркелген, 2017 жылғы 22 желтоқсанда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Ж.Қ.Шахпұтоваға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ауданында стационарлық емес сауда объектілерін</w:t>
      </w:r>
      <w:r>
        <w:br/>
      </w:r>
      <w:r>
        <w:rPr>
          <w:rFonts w:ascii="Times New Roman"/>
          <w:b/>
          <w:i w:val="false"/>
          <w:color w:val="000000"/>
        </w:rPr>
        <w:t>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510"/>
        <w:gridCol w:w="907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"Премьера" дәмханасының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"Соты" дүкенінің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қоғамдық монша ғимаратына қарама-қарсы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Тобылжан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көшесі, медициналық пунктінің артқы аумағы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№ 7 жекеменшік үйінің артқы аумағы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"Империя", ИП "В.Г. Купавская", "АлҰнушка", "Изюми" дүкендерінің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орталық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көшесі, "С.В. Шафранский" шаруа қожалығы ғимаратының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көшесі, "Зеленое-1" жауапкершілігі шектеулі серіктестігінің асханасына қарама-қарсы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20 жекеменшік үйінің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35 жекеменшік үйінің жанындағы аумағы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көшесі, № 23 және № 25/1 жекеменшік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үйлерінің арасында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көшесі, № 16 және № 18/1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ғимараттарының арасында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№ 32 және № 34 жекеменшік үйлерінің арасында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ауылдық клубтың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медициналық пункті ғимаратына қарама-қарсы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Момышұлы көшесі, орталық алаң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Шалтаев көшесі, ауылдық клуб ғимаратының жанындағы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Жапархан Асаинов көшесі, медициналық пункті ғимаратының жанында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2/1 жекеменшік үйінің жанындағы аумағы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 көшесі, орталық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орталық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орталық алаң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көшесі, орталық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ауылдық кітапхана алдындағы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көшесі, № 30 жекеменшік үйінің жанында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Уахит Құрманғожин көшесі, орталық алаң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көшесі, "Баянды" шаруа қожалығы кеңсесіне қарама-қарсы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№ 27 және № 29 ғимараттарына қарама-қарсы аумағы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"Жансая" дүкенінің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көшесі, ауылдық мәдениет үйдің алдында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 49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 33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Мұнайтпасов көшесі, № 32 және № 33 жекеменшік үйлерінің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Кұнанбаев көшесі, "Е.А. Дюсекеев" шаруа қожалығы ғимаратының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Маметова көшесі, № 22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№ 14 жекеменшік үйінің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көшесі, "Федоренко және К" коммандиттік серіктестігінің наубайхана ғимаратына қарама-қарсы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Қабдірахман Әділбаев көшесі, № 23 жекеменшік үйінің жанында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11 және № 12/1 жекеменшік үйлерінің арасында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