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bf97" w14:textId="7c1b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2018 жылғы 21 желтоқсандағы № 6С-47-2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2019 жылғы 8 қазандағы № 6С-55-2 шешімі. Ақмола облысының Әділет департаментінде 2019 жылғы 11 қазанда № 7415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"2019-2021 жылдарға арналған аудандық бюджет туралы" 2018 жылғы 21 желтоқсандағы № 6С-47-2 (Нормативтік құқықтық актілерді мемлекеттік тіркеу тізілімінде № 7031 тіркелген, 2019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бюджет, тиісінше 1, 2 және 3 қосымшаларға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5600171,3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585792,0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10654,0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4993825,3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5673167,5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25980,0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–7921,4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–7921,4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-106897,6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106897,6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қазандағы № 6С-55-2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 № 6С-47-2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5600171,3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4993825,3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4993825,3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4993825,3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5673167,5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287352,1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97022,8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94777,8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2731989,1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2671498,9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33327,6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117053,8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60490,2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60490,2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84742,5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940257,7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904683,1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892810,1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258410,2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50098,4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50098,4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112730,3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72714,5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730912,2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168066,3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168066,3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бюджеттік кредиттер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-106897,6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қазандағы № 6С-55-2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 № 6С-47-2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3125015,0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1927377,0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1895401,0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450941,0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қазандағы № 6С-55-2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 № 6С-47-2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6"/>
        <w:gridCol w:w="4084"/>
      </w:tblGrid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2546793,3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1192248,8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425375,3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203483,5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дамыту, оның ішінде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19674,5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26765,0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көмекші (компенсаторлық) құралдар тізбесін кеңейтуге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жөніндегі консультанттар мен ассистентерді халықты жұмыспен қамту орталықтарын енгізуге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139082,0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404608,0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орта және жалпы орта білім беру мекемелерінің мұғалімдері мен педагог-психологтарының жалақысын арттыруға 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246879,0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аулында "Есіл орта мектебі" мемлекеттік мекемесінің ғимараты күрделі жөндеу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157729,0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асыруға: Астрахан аудандық Мәдениет үйі ағымдағы жөндеу жұмыстарына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100735,0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 – Ел бесігі" жобасы шеңберінде ауылдық елді мекендердегі әлеуметтік және инженерлік инфрақұрылым бойынша іс-шараларды іске асыруға: Астрахан ауылында көше-жол желісінің орташа жөндеу жұмыстарына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асыруға: Астрахан ауылының көшелері бойынша ұзындығы 2 километр тротуарлардың ағымдағы жөндеу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1309094,5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1309094,5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 ауылындағы су құбыры желілерін қайта жаңарту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276205,0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Жаңа-Тұрмыс ауылында сумен жабдықтау жүйесін қайта жаңарту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ауылындағы су құбырын қайта жаңарту (2-кезек)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инфрақұрылымды дамытуға: Астрахан ауылында құрылыстың бірінші кезегінің шекарасында отқазандық ғимаратымен қоса инженерлік-коммуникациялық инфрақұрылым құрылысына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375750,5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инфрақұрылымды дамытуға: Астрахан ауылында сумен жабдықтау жүйесін қайта жаңарту (6 кезек)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126759,0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8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жүзеге асыру үшін бюджеттік кредиттер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қазандағы № 6С-55-2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 № 6С-47-2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облыстық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2"/>
        <w:gridCol w:w="4198"/>
      </w:tblGrid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480271,0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273565,2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78628,6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көше-жол жүйесінің ағымдағы және кірме жолдарын жөндеуі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54260,0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кәсіпорындарға жылу беру маусымына дайындыққа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13175,6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жобасының шеңберінде ауылдық елді мекендердегі әлеуметтік және инженерлік инфрақұрылым бойынша іс шараларды іске асыруға: Астрахан ауылында көше-жол желілерінің ағымдағы орташа жөндеу жұмыстарына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8993,0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жобасының шеңберінде ауылдық елді мекендердегі әлеуметтік және инженерлік инфрақұрылым бойынша іс шараларды іске асыруға: Астрахан ауылының көшелері бойынша тротуарлардың ағымдағы жөндеу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69618,2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ІТ-сыныптарын ашуға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отбасындағы оқушыларды ыстық тамақпен қамтамасыз етуге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отбасындағы оқушыларды кеңсе тауарларымен және мектеп формасымен қамтамасыз етуге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оқулықтарды жеткізу және сатып алуға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36239,0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"Кәмелеттік жасқа толмағандар арасында суицидті алды алу және өмірлік дағдылары мен денсаулықтарын қалыптастыру" Бағдарламасын енгізуге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орта мектебінің материалды-техникалық базасын жарақтандыру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9364,2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19739,1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іске асыруға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13279,0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 үшін субсидияларға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 өмірлік жағдайдағы өтінімдері бойынша, кірістері ең төменгі күнкөріс деңгейінен аспайтын көп балалы отбасыларға біржолғы әлеуметтік көмек көрсетуге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1780,1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әскерлерінің Ауғанстаннан шығарылғанына 30 жыл толуына орай біржолғы материалдық көмек төлеуге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жекеше агенттіктері арқылы жұмысқа орналасуға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57078,0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54678,0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союға бағытталған, бруцелезбен ауыратын ауыл шаруашылығы жануарларынының (ірі қара және ұсақ малдың) құнын өтеуге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46001,3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 ауылдық клубының ғимаратын күрделі жөндеу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42731,3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жобасының шеңберінде ауылдық елді мекендердегі әлеуметтік және инженерлік инфрақұрылым бойынша іс шараларды іске асыруға: Астрахан аудандық Мәдениет үйі ағымдағы жөндеу жұмыстарына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3270,0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206705,8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206705,8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ауылында денешынықтыру-сауықтыру кешенінің құрылысы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 ауылындағы су құбыры желілерін қайта жаңарту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27568,9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Жаңа-Тұрмыс ауылында сумен жабдықтау жүйесін қайта жаңарту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33333,3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ауылындағы су құбырын қайта жаңарту (2-кезек)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23026,1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жобасының шеңберінде ауылдық елді мекендердегі әлеуметтік және инженерлік инфрақұрылымды дамытуға: Астрахан ауылында құрылыстың бірінші кезегінің шекарасында отқазандық ғимаратымен қоса инженерлік-коммуникациялық инфрақұрылым құрылысына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58693,5</w:t>
            </w:r>
          </w:p>
        </w:tc>
      </w:tr>
      <w:tr>
        <w:trPr>
          <w:trHeight w:val="30" w:hRule="atLeast"/>
        </w:trPr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жобасының шеңберінде ауылдық елді мекендердегі әлеуметтік және инженерлік инфрақұрылымды дамытуға: Астрахан ауылында сумен жабдықтау жүйесін қайта жаңарту (6 кезек)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қазандағы № 6С-55-2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 № 6С-47-2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ауыл, ауылдық округтердің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2"/>
        <w:gridCol w:w="1782"/>
        <w:gridCol w:w="4843"/>
        <w:gridCol w:w="38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128080,4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Бесбидайық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11366,1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11366,1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15362,4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13070,4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6830,1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6860,1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12482,6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863,4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13925,6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11828,4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2097,2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12029,8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1227,8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10715,1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8189,1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10767,6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693,1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9070,5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8688,9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11865,2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9353,3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әлеуметтiк көмек көрсету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717,9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