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8ea6" w14:textId="0a08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2018 жылғы 21 желтоқсандағы № 6С-47-2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2019 жылғы 29 қарашадағы № 6С-56-2 шешімі. Ақмола облысының Әділет департаментінде 2019 жылғы 6 желтоқсанда № 7556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"2019-2021 жылдарға арналған аудандық бюджет туралы" 2018 жылғы 21 желтоқсандағы № 6С-47-2 (Нормативтік құқықтық актілерді мемлекеттік тіркеу тізілімінде № 7031 тіркелген, 2019 жылғы 15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- 5772345,6 мың теңге, соның ішінде:</w:t>
      </w:r>
    </w:p>
    <w:p>
      <w:pPr>
        <w:spacing w:after="0"/>
        <w:ind w:left="0"/>
        <w:jc w:val="both"/>
      </w:pPr>
      <w:r>
        <w:rPr>
          <w:rFonts w:ascii="Times New Roman"/>
          <w:b w:val="false"/>
          <w:i w:val="false"/>
          <w:color w:val="000000"/>
          <w:sz w:val="28"/>
        </w:rPr>
        <w:t>
      салықтық түсімдер – 586091,0 мың теңге;</w:t>
      </w:r>
    </w:p>
    <w:p>
      <w:pPr>
        <w:spacing w:after="0"/>
        <w:ind w:left="0"/>
        <w:jc w:val="both"/>
      </w:pPr>
      <w:r>
        <w:rPr>
          <w:rFonts w:ascii="Times New Roman"/>
          <w:b w:val="false"/>
          <w:i w:val="false"/>
          <w:color w:val="000000"/>
          <w:sz w:val="28"/>
        </w:rPr>
        <w:t>
      салықтық емес түсімдер - 10684,0 мың теңге;</w:t>
      </w:r>
    </w:p>
    <w:p>
      <w:pPr>
        <w:spacing w:after="0"/>
        <w:ind w:left="0"/>
        <w:jc w:val="both"/>
      </w:pPr>
      <w:r>
        <w:rPr>
          <w:rFonts w:ascii="Times New Roman"/>
          <w:b w:val="false"/>
          <w:i w:val="false"/>
          <w:color w:val="000000"/>
          <w:sz w:val="28"/>
        </w:rPr>
        <w:t>
      негізгі капиталды сатудан түсетін түсімдер - 9571,0 мың теңге;</w:t>
      </w:r>
    </w:p>
    <w:p>
      <w:pPr>
        <w:spacing w:after="0"/>
        <w:ind w:left="0"/>
        <w:jc w:val="both"/>
      </w:pPr>
      <w:r>
        <w:rPr>
          <w:rFonts w:ascii="Times New Roman"/>
          <w:b w:val="false"/>
          <w:i w:val="false"/>
          <w:color w:val="000000"/>
          <w:sz w:val="28"/>
        </w:rPr>
        <w:t>
      трансферттер түсімі - 5165999,6 мың теңге;</w:t>
      </w:r>
    </w:p>
    <w:p>
      <w:pPr>
        <w:spacing w:after="0"/>
        <w:ind w:left="0"/>
        <w:jc w:val="both"/>
      </w:pPr>
      <w:r>
        <w:rPr>
          <w:rFonts w:ascii="Times New Roman"/>
          <w:b w:val="false"/>
          <w:i w:val="false"/>
          <w:color w:val="000000"/>
          <w:sz w:val="28"/>
        </w:rPr>
        <w:t>
      2) шығындар - 5851006,2 мың теңге;</w:t>
      </w:r>
    </w:p>
    <w:p>
      <w:pPr>
        <w:spacing w:after="0"/>
        <w:ind w:left="0"/>
        <w:jc w:val="both"/>
      </w:pPr>
      <w:r>
        <w:rPr>
          <w:rFonts w:ascii="Times New Roman"/>
          <w:b w:val="false"/>
          <w:i w:val="false"/>
          <w:color w:val="000000"/>
          <w:sz w:val="28"/>
        </w:rPr>
        <w:t>
      3) таза бюджеттік кредиттеу – 25979,4 мың теңге, оның ішінде:</w:t>
      </w:r>
    </w:p>
    <w:p>
      <w:pPr>
        <w:spacing w:after="0"/>
        <w:ind w:left="0"/>
        <w:jc w:val="both"/>
      </w:pPr>
      <w:r>
        <w:rPr>
          <w:rFonts w:ascii="Times New Roman"/>
          <w:b w:val="false"/>
          <w:i w:val="false"/>
          <w:color w:val="000000"/>
          <w:sz w:val="28"/>
        </w:rPr>
        <w:t>
      бюджеттік кредиттер - 45450,0 мың теңге;</w:t>
      </w:r>
    </w:p>
    <w:p>
      <w:pPr>
        <w:spacing w:after="0"/>
        <w:ind w:left="0"/>
        <w:jc w:val="both"/>
      </w:pPr>
      <w:r>
        <w:rPr>
          <w:rFonts w:ascii="Times New Roman"/>
          <w:b w:val="false"/>
          <w:i w:val="false"/>
          <w:color w:val="000000"/>
          <w:sz w:val="28"/>
        </w:rPr>
        <w:t>
      бюджеттік кредиттерді өтеу - 19470,6 мың теңге;</w:t>
      </w:r>
    </w:p>
    <w:p>
      <w:pPr>
        <w:spacing w:after="0"/>
        <w:ind w:left="0"/>
        <w:jc w:val="both"/>
      </w:pPr>
      <w:r>
        <w:rPr>
          <w:rFonts w:ascii="Times New Roman"/>
          <w:b w:val="false"/>
          <w:i w:val="false"/>
          <w:color w:val="000000"/>
          <w:sz w:val="28"/>
        </w:rPr>
        <w:t>
      4) қаржы активтерімен операциялар бойынша сальдо – 1972,0 мың теңге:</w:t>
      </w:r>
    </w:p>
    <w:p>
      <w:pPr>
        <w:spacing w:after="0"/>
        <w:ind w:left="0"/>
        <w:jc w:val="both"/>
      </w:pPr>
      <w:r>
        <w:rPr>
          <w:rFonts w:ascii="Times New Roman"/>
          <w:b w:val="false"/>
          <w:i w:val="false"/>
          <w:color w:val="000000"/>
          <w:sz w:val="28"/>
        </w:rPr>
        <w:t>
      қаржы активтерін сатып алу – 1972,0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-106612,0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106612,0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2019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23767,1 мың теңге сомасында өтеу, оның ішінде негізгі борышты өтеу 19470,6 мың теңге сомасында, бюджеттік кредиттерді мерзімінен бұрын өтеу 4296,5 мың теңге сомасында қарастырылғаны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2019 жылға арналған ауданның бюджеттік шығыстары құрамында 25614,0 мың теңге сомасында жергілікті өзін-өзі басқару органдарына 7 қосымшаға сәйкес трансферттер қарастырылғаны ескерілсін.";</w:t>
      </w:r>
    </w:p>
    <w:bookmarkStart w:name="z1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қосымшаларына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5772345,6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5851006,2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2729405,2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950269,7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904695,1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892810,1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744118,3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2019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7"/>
        <w:gridCol w:w="3733"/>
      </w:tblGrid>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тенге</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2611632,2</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1265138,2</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425375,3</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207743,5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26765,0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консультанттар мен ассистенттерді халықты жұмыспен қамту орталықтарын енгізуге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143342,0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410719,9</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орта және жалпы орта білім беру мекемелерінің мұғалімдері мен педагог-психологтарының жалақысын арттыруға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246879,0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ауылында "Есіл орта мектебі" мемлекеттік мекемесінің ғимараты күрделі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157729,0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"Балалар мен жасөспірімдер шығармашылық үйі" коммуналдық мемлекеттік мекемесінің үй-жайларын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аудандық Мәдениет үйінің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22728,5</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155092,0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ауылының көше-жол желісін орташа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80935,2</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ауылының көшелері бойынша ұзындығы 2 километр тротуарлардың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19799,8</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ауылына кірме жолды күрделі жөндеуге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балалар мен жасөспірімдер спорт мектебі" коммуналдық мемлекеттік мекемесінің спорт кешенінің ғимаратын ағымдағы жөндеу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1301044,0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1301044,0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ауылындағы су құбыры желілерін қайта жаңарту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276205,0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ауылындағы су құбырын қайта жаңарту (2 кезек)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230380,0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 Астрахан ауылында құрылыстың бірінші кезегінің шекарасында отқазандық ғимаратымен қоса инженерлік-коммуникациялық инфрақұрылым құрылысына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380436,7</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 Астрахан ауылында сумен жабдықтау жүйесін қайта жаңарту (6 кезек)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114022,3</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бюджеттік кредиттер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2019 жылға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2"/>
        <w:gridCol w:w="4198"/>
      </w:tblGrid>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587606,4</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372850,1</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179137,7</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көше-жол жүйесінің ағымдағы және кірме жолдарын жөндеуі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жабдықтаушы кәсіпорындарға жылу беру маусымына дайындыққа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23175,6</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 шараларды іске асыруға: Астрахан ауылының көше-жол желісін орташа жөндеу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 бойынша іс шараларды іске асыруға: Астрахан ауылының көшелері бойынша тротуарлардың ағымдағы жөндеу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ауылына кірме жолды күрделі жөндеуге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90509,1</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69048,4</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ІТ-сыныптарын ашуға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отбасындағы оқушыларды ыстық тамақпен қамтамасыз етуге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отбасындағы оқушыларды кеңсе тауарларымен және мектеп формасымен қамтамасыз етуге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оқулықтарды жеткізу және сатып алуға (оның ішінде 5-7 сыныптар үшін Өлкетану бойынша хрестоматиялар сатып алуға)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36337,1</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 арасында суицидті алды алу және өмірлік дағдылары мен денсаулықтарын қалыптастыру" Бағдарламасын енгізуге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орта мектебінің материалды-техникалық базасын жарақтандыру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9364,2</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19739,1</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үшін субсидияларға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жағдайдағы өтінімдері бойынша, кірістері ең төменгі күнкөріс дейгейінен аспайтын көп балалы отбасыларға біржолғы әлеуметтік көмек көрсетуге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шығарылғанына 30 жыл толуына орай біржолғы материалдық көмек төлеуге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57078,0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союға бағытталған, бруцелезбен ауыратын ауыл шаруашылығы жануарларынының (ірі қара және ұсақ малдың) құнын өтеуге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45346,9</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клубының ғимаратын күрделі жөндеу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42731,3</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жобасының шеңберінде ауылдық елді мекендердегі әлеуметтік және инженерлік инфрақұрылым бойынша іс шараларды іске асыруға: Астрахан аудандық Мәдениет үйінің ағымдағы жөндеу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214756,3</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214756,3</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денешынықтыру-сауықтыру кешенінің құрылысы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ауылындағы су құбыры желілерін қайта жаңарту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27568,9</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ауылындағы су құбырын қайта жаңарту (2 кезек)</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23026,1</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инфрақұрылымды дамытуға: Астрахан ауылында құрылыстың бірінші кезегінің шекарасында отқазандық ғимаратымен қоса инженерлік-коммуникациялық инфрақұрылым құрылысына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инфрақұрылымды дамытуға: Астрахан ауылында сумен жабдықтау жүйесін қайта жаңарту (6 кезек)</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4" w:id="7"/>
    <w:p>
      <w:pPr>
        <w:spacing w:after="0"/>
        <w:ind w:left="0"/>
        <w:jc w:val="left"/>
      </w:pPr>
      <w:r>
        <w:rPr>
          <w:rFonts w:ascii="Times New Roman"/>
          <w:b/>
          <w:i w:val="false"/>
          <w:color w:val="000000"/>
        </w:rPr>
        <w:t xml:space="preserve"> 2019 жылға ауыл,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82"/>
        <w:gridCol w:w="4843"/>
        <w:gridCol w:w="3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133144,7</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10082,3</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6С-56-2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7 қосымша</w:t>
            </w:r>
          </w:p>
        </w:tc>
      </w:tr>
    </w:tbl>
    <w:bookmarkStart w:name="z16" w:id="8"/>
    <w:p>
      <w:pPr>
        <w:spacing w:after="0"/>
        <w:ind w:left="0"/>
        <w:jc w:val="left"/>
      </w:pPr>
      <w:r>
        <w:rPr>
          <w:rFonts w:ascii="Times New Roman"/>
          <w:b/>
          <w:i w:val="false"/>
          <w:color w:val="000000"/>
        </w:rPr>
        <w:t xml:space="preserve"> 2019 жылғы жергілікті өзін-өзі басқару органдарына трансферттерді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