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395c" w14:textId="0bc3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2019 жылғы 4 мамырдағы № 115 "Астрахан ауданында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2019 жылғы 11 желтоқсандағы № 277 қаулысы. Ақмола облысының Әділет департаментінде 2019 жылғы 12 желтоқсанда № 7570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әкімдігінің "Астрахан ауданында стационарлық емес сауда объектілерін орналастыру орындарын бекіту туралы" 2019 жылғы 4 мамырдағы № 115 (Нормативтік құқықтық актілерді мемлекеттік тіркеу тізілімінде № 7172 болып тіркелген, 2019 жылғы 15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Астрахан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