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5362" w14:textId="2a25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2019 жылғы 19 желтоқсандағы № 6С-58-3 шешімі. Ақмола облысының Әділет департаментінде 2019 жылғы 23 желтоқсанда № 7586 болып тіркелді. Күші жойылды - Ақмола облысы Астрахан аудандық мәслихатының 2020 жылғы 10 желтоқсандағы № 6С-77-3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10.12.2020 </w:t>
      </w:r>
      <w:r>
        <w:rPr>
          <w:rFonts w:ascii="Times New Roman"/>
          <w:b w:val="false"/>
          <w:i w:val="false"/>
          <w:color w:val="ff0000"/>
          <w:sz w:val="28"/>
        </w:rPr>
        <w:t>№ 6С-77-3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 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бiр мың бес жүз еселiк айлық есептiк көрсеткiштен аспайтын сомада бюджеттiк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color w:val="000000"/>
                <w:sz w:val="20"/>
              </w:rPr>
              <w:t>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color w:val="000000"/>
                <w:sz w:val="20"/>
              </w:rPr>
              <w:t>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