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49b6" w14:textId="b294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округтердің және ауылдың бюджеттері туралы</w:t>
      </w:r>
    </w:p>
    <w:p>
      <w:pPr>
        <w:spacing w:after="0"/>
        <w:ind w:left="0"/>
        <w:jc w:val="both"/>
      </w:pPr>
      <w:r>
        <w:rPr>
          <w:rFonts w:ascii="Times New Roman"/>
          <w:b w:val="false"/>
          <w:i w:val="false"/>
          <w:color w:val="000000"/>
          <w:sz w:val="28"/>
        </w:rPr>
        <w:t>Ақмола облысы Астрахан аудандық мәслихатының 2019 жылғы 25 желтоқсандағы № 6С-60-2 шешімі. Ақмола облысының Әділет департаментінде 2020 жылғы 16 қаңтарда № 7642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95296,3 мың теңге, оның ішінде:</w:t>
      </w:r>
    </w:p>
    <w:p>
      <w:pPr>
        <w:spacing w:after="0"/>
        <w:ind w:left="0"/>
        <w:jc w:val="both"/>
      </w:pPr>
      <w:r>
        <w:rPr>
          <w:rFonts w:ascii="Times New Roman"/>
          <w:b w:val="false"/>
          <w:i w:val="false"/>
          <w:color w:val="000000"/>
          <w:sz w:val="28"/>
        </w:rPr>
        <w:t>
      салықтық түсімдер - 21323,3 мың теңге;</w:t>
      </w:r>
    </w:p>
    <w:p>
      <w:pPr>
        <w:spacing w:after="0"/>
        <w:ind w:left="0"/>
        <w:jc w:val="both"/>
      </w:pPr>
      <w:r>
        <w:rPr>
          <w:rFonts w:ascii="Times New Roman"/>
          <w:b w:val="false"/>
          <w:i w:val="false"/>
          <w:color w:val="000000"/>
          <w:sz w:val="28"/>
        </w:rPr>
        <w:t>
      салықтық емес түсімдер - 118,7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- 73854,3 мың теңге;</w:t>
      </w:r>
    </w:p>
    <w:p>
      <w:pPr>
        <w:spacing w:after="0"/>
        <w:ind w:left="0"/>
        <w:jc w:val="both"/>
      </w:pPr>
      <w:r>
        <w:rPr>
          <w:rFonts w:ascii="Times New Roman"/>
          <w:b w:val="false"/>
          <w:i w:val="false"/>
          <w:color w:val="000000"/>
          <w:sz w:val="28"/>
        </w:rPr>
        <w:t>
      2) шығындар - 102704,0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-7407,7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7407,7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Астрахан ауылдық округінің бюджеті көлемінде аудандық бюджеттен ауылдық округтің бюджетіне берілетін бюджеттік субвенциялар 27203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2020 жылға арналған Астрахан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1259,4 мың теңге сомасында нысаналы трансферттер қарастырылғаны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2020 жылға арналған Астрахан ауылдық округінің бюджеті көлемінде "Ауыл-Ел бесігі" жобасы аясында ауылдық елді мекендерде әлеуметтік және инженерлік инфрақұрылым іс-шараларды іске асыруға облыстық бюджеттен бөлінген нысаналы трансферттер қарастырылғаны ескерілсін, Астрахан ауылын абаттандыру 41342,8 мың теңге сомасында.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13.07.2020 </w:t>
      </w:r>
      <w:r>
        <w:rPr>
          <w:rFonts w:ascii="Times New Roman"/>
          <w:b w:val="false"/>
          <w:i w:val="false"/>
          <w:color w:val="000000"/>
          <w:sz w:val="28"/>
        </w:rPr>
        <w:t>№ 6С-69-2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4" w:id="5"/>
    <w:p>
      <w:pPr>
        <w:spacing w:after="0"/>
        <w:ind w:left="0"/>
        <w:jc w:val="both"/>
      </w:pPr>
      <w:r>
        <w:rPr>
          <w:rFonts w:ascii="Times New Roman"/>
          <w:b w:val="false"/>
          <w:i w:val="false"/>
          <w:color w:val="000000"/>
          <w:sz w:val="28"/>
        </w:rPr>
        <w:t>
      4-1. Астрахан ауылдық округі бюджетінің құрамында аудандық бюджеттен ауылдық елді мекендерді абаттандыруға 7000,0 мың теңге сомасында, елді мекендердің көшелерін жарықтандыруға 2000,0 мың теңге сомасында бөлінген нысаналы трансферттер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Есіл ауылдық округінің 2020-2022 жылдарға арналған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
    <w:p>
      <w:pPr>
        <w:spacing w:after="0"/>
        <w:ind w:left="0"/>
        <w:jc w:val="both"/>
      </w:pPr>
      <w:r>
        <w:rPr>
          <w:rFonts w:ascii="Times New Roman"/>
          <w:b w:val="false"/>
          <w:i w:val="false"/>
          <w:color w:val="000000"/>
          <w:sz w:val="28"/>
        </w:rPr>
        <w:t>
      1) кірістер – 25977,5 мың теңге, оның ішінде:</w:t>
      </w:r>
    </w:p>
    <w:p>
      <w:pPr>
        <w:spacing w:after="0"/>
        <w:ind w:left="0"/>
        <w:jc w:val="both"/>
      </w:pPr>
      <w:r>
        <w:rPr>
          <w:rFonts w:ascii="Times New Roman"/>
          <w:b w:val="false"/>
          <w:i w:val="false"/>
          <w:color w:val="000000"/>
          <w:sz w:val="28"/>
        </w:rPr>
        <w:t>
      салықтық түсімдер - 3221,0 мың теңге;</w:t>
      </w:r>
    </w:p>
    <w:p>
      <w:pPr>
        <w:spacing w:after="0"/>
        <w:ind w:left="0"/>
        <w:jc w:val="both"/>
      </w:pPr>
      <w:r>
        <w:rPr>
          <w:rFonts w:ascii="Times New Roman"/>
          <w:b w:val="false"/>
          <w:i w:val="false"/>
          <w:color w:val="000000"/>
          <w:sz w:val="28"/>
        </w:rPr>
        <w:t>
      салықтық емес түсімдер - 1352,2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- 21404,3 мың теңге;</w:t>
      </w:r>
    </w:p>
    <w:p>
      <w:pPr>
        <w:spacing w:after="0"/>
        <w:ind w:left="0"/>
        <w:jc w:val="both"/>
      </w:pPr>
      <w:r>
        <w:rPr>
          <w:rFonts w:ascii="Times New Roman"/>
          <w:b w:val="false"/>
          <w:i w:val="false"/>
          <w:color w:val="000000"/>
          <w:sz w:val="28"/>
        </w:rPr>
        <w:t>
      2) шығындар - 25977,5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2020 жылға арналған Есіл ауылдық округінің бюджеті көлемінде аудандық бюджеттен ауылдық округтің бюджетіне берілетін бюджеттік субвенциялар 18324 мың теңге сомасында қарастырылғаны ескерілсін.</w:t>
      </w:r>
    </w:p>
    <w:bookmarkEnd w:id="7"/>
    <w:bookmarkStart w:name="z8" w:id="8"/>
    <w:p>
      <w:pPr>
        <w:spacing w:after="0"/>
        <w:ind w:left="0"/>
        <w:jc w:val="both"/>
      </w:pPr>
      <w:r>
        <w:rPr>
          <w:rFonts w:ascii="Times New Roman"/>
          <w:b w:val="false"/>
          <w:i w:val="false"/>
          <w:color w:val="000000"/>
          <w:sz w:val="28"/>
        </w:rPr>
        <w:t>
      7. 2020 жылға арналған Есіл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730,3 мың теңге сомасында нысаналы трансферттер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2020 жылға арналған Есіл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9"/>
    <w:bookmarkStart w:name="z125" w:id="10"/>
    <w:p>
      <w:pPr>
        <w:spacing w:after="0"/>
        <w:ind w:left="0"/>
        <w:jc w:val="both"/>
      </w:pPr>
      <w:r>
        <w:rPr>
          <w:rFonts w:ascii="Times New Roman"/>
          <w:b w:val="false"/>
          <w:i w:val="false"/>
          <w:color w:val="000000"/>
          <w:sz w:val="28"/>
        </w:rPr>
        <w:t>
      8-1. Есіл ауылдық округі бюджетінің құрамында аудандық бюджеттен ауылдық елді мекендерді абаттандыруға 2000,0 мың теңге сомасында бөлінген нысаналы трансферттер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9. Жалтыр ауылдық округінің 2020-2022 жылдарға арналған бюджеті, тиісінше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1"/>
    <w:p>
      <w:pPr>
        <w:spacing w:after="0"/>
        <w:ind w:left="0"/>
        <w:jc w:val="both"/>
      </w:pPr>
      <w:r>
        <w:rPr>
          <w:rFonts w:ascii="Times New Roman"/>
          <w:b w:val="false"/>
          <w:i w:val="false"/>
          <w:color w:val="000000"/>
          <w:sz w:val="28"/>
        </w:rPr>
        <w:t>
      1) кірістер – 41006,3 мың теңге, оның ішінде:</w:t>
      </w:r>
    </w:p>
    <w:p>
      <w:pPr>
        <w:spacing w:after="0"/>
        <w:ind w:left="0"/>
        <w:jc w:val="both"/>
      </w:pPr>
      <w:r>
        <w:rPr>
          <w:rFonts w:ascii="Times New Roman"/>
          <w:b w:val="false"/>
          <w:i w:val="false"/>
          <w:color w:val="000000"/>
          <w:sz w:val="28"/>
        </w:rPr>
        <w:t>
      салықтық түсімдер - 14651,1 мың теңге;</w:t>
      </w:r>
    </w:p>
    <w:p>
      <w:pPr>
        <w:spacing w:after="0"/>
        <w:ind w:left="0"/>
        <w:jc w:val="both"/>
      </w:pPr>
      <w:r>
        <w:rPr>
          <w:rFonts w:ascii="Times New Roman"/>
          <w:b w:val="false"/>
          <w:i w:val="false"/>
          <w:color w:val="000000"/>
          <w:sz w:val="28"/>
        </w:rPr>
        <w:t>
      салықтық емес түсімдер - 150,2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- 26205,0 мың теңге;</w:t>
      </w:r>
    </w:p>
    <w:p>
      <w:pPr>
        <w:spacing w:after="0"/>
        <w:ind w:left="0"/>
        <w:jc w:val="both"/>
      </w:pPr>
      <w:r>
        <w:rPr>
          <w:rFonts w:ascii="Times New Roman"/>
          <w:b w:val="false"/>
          <w:i w:val="false"/>
          <w:color w:val="000000"/>
          <w:sz w:val="28"/>
        </w:rPr>
        <w:t>
      2) шығындар - 44733,2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-3726,9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3726,9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10. 2020 жылға арналған Жалтыр ауылдық округінің бюджеті көлемінде аудандық бюджеттен ауылдық округтің бюджетіне берілетін бюджеттік субвенциялар 24054 мың теңге сомасында қарастырылғаны ескерілсін.</w:t>
      </w:r>
    </w:p>
    <w:bookmarkEnd w:id="12"/>
    <w:bookmarkStart w:name="z12" w:id="13"/>
    <w:p>
      <w:pPr>
        <w:spacing w:after="0"/>
        <w:ind w:left="0"/>
        <w:jc w:val="both"/>
      </w:pPr>
      <w:r>
        <w:rPr>
          <w:rFonts w:ascii="Times New Roman"/>
          <w:b w:val="false"/>
          <w:i w:val="false"/>
          <w:color w:val="000000"/>
          <w:sz w:val="28"/>
        </w:rPr>
        <w:t>
      11. 2020 жылға арналған Жалтыр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2101,0 мың теңге сомасында нысаналы трансферттер қарастырылғаны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6" w:id="14"/>
    <w:p>
      <w:pPr>
        <w:spacing w:after="0"/>
        <w:ind w:left="0"/>
        <w:jc w:val="both"/>
      </w:pPr>
      <w:r>
        <w:rPr>
          <w:rFonts w:ascii="Times New Roman"/>
          <w:b w:val="false"/>
          <w:i w:val="false"/>
          <w:color w:val="000000"/>
          <w:sz w:val="28"/>
        </w:rPr>
        <w:t>
      11-1. Жалтыр ауылдық округі бюджетінің құрамында аудандық бюджеттен ауылдық елді мекендерді абаттандыруға 13345,0 мың теңге сомасында бөлінген нысаналы трансферттер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12. Колутон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5"/>
    <w:p>
      <w:pPr>
        <w:spacing w:after="0"/>
        <w:ind w:left="0"/>
        <w:jc w:val="both"/>
      </w:pPr>
      <w:r>
        <w:rPr>
          <w:rFonts w:ascii="Times New Roman"/>
          <w:b w:val="false"/>
          <w:i w:val="false"/>
          <w:color w:val="000000"/>
          <w:sz w:val="28"/>
        </w:rPr>
        <w:t>
      1) кірістер – 17250,8 мың теңге, оның ішінде:</w:t>
      </w:r>
    </w:p>
    <w:p>
      <w:pPr>
        <w:spacing w:after="0"/>
        <w:ind w:left="0"/>
        <w:jc w:val="both"/>
      </w:pPr>
      <w:r>
        <w:rPr>
          <w:rFonts w:ascii="Times New Roman"/>
          <w:b w:val="false"/>
          <w:i w:val="false"/>
          <w:color w:val="000000"/>
          <w:sz w:val="28"/>
        </w:rPr>
        <w:t>
      салықтық түсімдер - 1168,0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- 16011,0 мың теңге;</w:t>
      </w:r>
    </w:p>
    <w:p>
      <w:pPr>
        <w:spacing w:after="0"/>
        <w:ind w:left="0"/>
        <w:jc w:val="both"/>
      </w:pPr>
      <w:r>
        <w:rPr>
          <w:rFonts w:ascii="Times New Roman"/>
          <w:b w:val="false"/>
          <w:i w:val="false"/>
          <w:color w:val="000000"/>
          <w:sz w:val="28"/>
        </w:rPr>
        <w:t>
      2) шығындар - 17250,8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13. 2020 жылға арналған Колутон ауылдық округінің бюджеті көлемінде аудандық бюджеттен ауылдық округтің бюджетіне берілетін бюджеттік субвенциялар 15515 мың теңге сомасында қарастырылғаны ескерілсін.</w:t>
      </w:r>
    </w:p>
    <w:bookmarkEnd w:id="16"/>
    <w:bookmarkStart w:name="z15" w:id="17"/>
    <w:p>
      <w:pPr>
        <w:spacing w:after="0"/>
        <w:ind w:left="0"/>
        <w:jc w:val="both"/>
      </w:pPr>
      <w:r>
        <w:rPr>
          <w:rFonts w:ascii="Times New Roman"/>
          <w:b w:val="false"/>
          <w:i w:val="false"/>
          <w:color w:val="000000"/>
          <w:sz w:val="28"/>
        </w:rPr>
        <w:t>
      14. 2020 жылға арналған Колутон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146,0 мың теңге сомасында нысаналы трансферттер қарастырылғаны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15. 2020 жылға арналған Колутон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18"/>
    <w:bookmarkStart w:name="z17" w:id="19"/>
    <w:p>
      <w:pPr>
        <w:spacing w:after="0"/>
        <w:ind w:left="0"/>
        <w:jc w:val="both"/>
      </w:pPr>
      <w:r>
        <w:rPr>
          <w:rFonts w:ascii="Times New Roman"/>
          <w:b w:val="false"/>
          <w:i w:val="false"/>
          <w:color w:val="000000"/>
          <w:sz w:val="28"/>
        </w:rPr>
        <w:t xml:space="preserve">
      16. Қызылжар ауылдық округінің 2020-2022 жылдарға арналған бюджеті, тиісінше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
    <w:p>
      <w:pPr>
        <w:spacing w:after="0"/>
        <w:ind w:left="0"/>
        <w:jc w:val="both"/>
      </w:pPr>
      <w:r>
        <w:rPr>
          <w:rFonts w:ascii="Times New Roman"/>
          <w:b w:val="false"/>
          <w:i w:val="false"/>
          <w:color w:val="000000"/>
          <w:sz w:val="28"/>
        </w:rPr>
        <w:t>
      1) кірістер – 19610,6 мың теңге, оның ішінде:</w:t>
      </w:r>
    </w:p>
    <w:p>
      <w:pPr>
        <w:spacing w:after="0"/>
        <w:ind w:left="0"/>
        <w:jc w:val="both"/>
      </w:pPr>
      <w:r>
        <w:rPr>
          <w:rFonts w:ascii="Times New Roman"/>
          <w:b w:val="false"/>
          <w:i w:val="false"/>
          <w:color w:val="000000"/>
          <w:sz w:val="28"/>
        </w:rPr>
        <w:t>
      салықтық түсімдер - 2655,0 мың теңге;</w:t>
      </w:r>
    </w:p>
    <w:p>
      <w:pPr>
        <w:spacing w:after="0"/>
        <w:ind w:left="0"/>
        <w:jc w:val="both"/>
      </w:pPr>
      <w:r>
        <w:rPr>
          <w:rFonts w:ascii="Times New Roman"/>
          <w:b w:val="false"/>
          <w:i w:val="false"/>
          <w:color w:val="000000"/>
          <w:sz w:val="28"/>
        </w:rPr>
        <w:t>
      салықтық емес түсімдер - 2650,0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14305,6 мың теңге;</w:t>
      </w:r>
    </w:p>
    <w:p>
      <w:pPr>
        <w:spacing w:after="0"/>
        <w:ind w:left="0"/>
        <w:jc w:val="both"/>
      </w:pPr>
      <w:r>
        <w:rPr>
          <w:rFonts w:ascii="Times New Roman"/>
          <w:b w:val="false"/>
          <w:i w:val="false"/>
          <w:color w:val="000000"/>
          <w:sz w:val="28"/>
        </w:rPr>
        <w:t>
      2) шығындар - 19610,6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17. 2020 жылға арналған Кызылжар ауылдық округінің бюджеті көлемінде аудандық бюджеттен ауылдық округтің бюджетіне берілетін бюджеттік субвенциялар 11625 мың теңге сомасында қарастырылғаны ескерілсін.</w:t>
      </w:r>
    </w:p>
    <w:bookmarkEnd w:id="20"/>
    <w:bookmarkStart w:name="z19" w:id="21"/>
    <w:p>
      <w:pPr>
        <w:spacing w:after="0"/>
        <w:ind w:left="0"/>
        <w:jc w:val="both"/>
      </w:pPr>
      <w:r>
        <w:rPr>
          <w:rFonts w:ascii="Times New Roman"/>
          <w:b w:val="false"/>
          <w:i w:val="false"/>
          <w:color w:val="000000"/>
          <w:sz w:val="28"/>
        </w:rPr>
        <w:t>
      18. 2020 жылға арналған Қызылжар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404,6 мың теңге сомасында нысаналы трансферттер қарастырылғаны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19. 2020 жылға арналған Қызылжар ауылдық округінің бюджет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22"/>
    <w:bookmarkStart w:name="z21" w:id="23"/>
    <w:p>
      <w:pPr>
        <w:spacing w:after="0"/>
        <w:ind w:left="0"/>
        <w:jc w:val="both"/>
      </w:pPr>
      <w:r>
        <w:rPr>
          <w:rFonts w:ascii="Times New Roman"/>
          <w:b w:val="false"/>
          <w:i w:val="false"/>
          <w:color w:val="000000"/>
          <w:sz w:val="28"/>
        </w:rPr>
        <w:t xml:space="preserve">
      20. Николаев ауылдық округінің 2020-2022 жылдарға арналған бюджеті, тиісінше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3"/>
    <w:p>
      <w:pPr>
        <w:spacing w:after="0"/>
        <w:ind w:left="0"/>
        <w:jc w:val="both"/>
      </w:pPr>
      <w:r>
        <w:rPr>
          <w:rFonts w:ascii="Times New Roman"/>
          <w:b w:val="false"/>
          <w:i w:val="false"/>
          <w:color w:val="000000"/>
          <w:sz w:val="28"/>
        </w:rPr>
        <w:t>
      1) кірістер – 27622,7 мың теңге, оның ішінде:</w:t>
      </w:r>
    </w:p>
    <w:p>
      <w:pPr>
        <w:spacing w:after="0"/>
        <w:ind w:left="0"/>
        <w:jc w:val="both"/>
      </w:pPr>
      <w:r>
        <w:rPr>
          <w:rFonts w:ascii="Times New Roman"/>
          <w:b w:val="false"/>
          <w:i w:val="false"/>
          <w:color w:val="000000"/>
          <w:sz w:val="28"/>
        </w:rPr>
        <w:t>
      салықтық түсімдер - 2677,0 мың теңге;</w:t>
      </w:r>
    </w:p>
    <w:p>
      <w:pPr>
        <w:spacing w:after="0"/>
        <w:ind w:left="0"/>
        <w:jc w:val="both"/>
      </w:pPr>
      <w:r>
        <w:rPr>
          <w:rFonts w:ascii="Times New Roman"/>
          <w:b w:val="false"/>
          <w:i w:val="false"/>
          <w:color w:val="000000"/>
          <w:sz w:val="28"/>
        </w:rPr>
        <w:t>
      салықтық емес түсімдер - 6346,9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- 18598,8 мың теңге;</w:t>
      </w:r>
    </w:p>
    <w:p>
      <w:pPr>
        <w:spacing w:after="0"/>
        <w:ind w:left="0"/>
        <w:jc w:val="both"/>
      </w:pPr>
      <w:r>
        <w:rPr>
          <w:rFonts w:ascii="Times New Roman"/>
          <w:b w:val="false"/>
          <w:i w:val="false"/>
          <w:color w:val="000000"/>
          <w:sz w:val="28"/>
        </w:rPr>
        <w:t>
      2) шығындар - 27622,7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21. 2020 жылға арналған Николаев ауылдық округінің бюджеті көлемінде аудандық бюджеттен ауылдық округтің бюджетіне берілетін бюджеттік субвенциялар 13103 мың теңге сомасында қарастырылғаны ескерілсін.</w:t>
      </w:r>
    </w:p>
    <w:bookmarkEnd w:id="24"/>
    <w:bookmarkStart w:name="z23" w:id="25"/>
    <w:p>
      <w:pPr>
        <w:spacing w:after="0"/>
        <w:ind w:left="0"/>
        <w:jc w:val="both"/>
      </w:pPr>
      <w:r>
        <w:rPr>
          <w:rFonts w:ascii="Times New Roman"/>
          <w:b w:val="false"/>
          <w:i w:val="false"/>
          <w:color w:val="000000"/>
          <w:sz w:val="28"/>
        </w:rPr>
        <w:t>
      22. 2020 жылға арналған Николаев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525,8 мың теңге сомасында нысаналы трансферттер қарастырылғаны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23. 2020 жылға арналған Николаев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26"/>
    <w:bookmarkStart w:name="z127" w:id="27"/>
    <w:p>
      <w:pPr>
        <w:spacing w:after="0"/>
        <w:ind w:left="0"/>
        <w:jc w:val="both"/>
      </w:pPr>
      <w:r>
        <w:rPr>
          <w:rFonts w:ascii="Times New Roman"/>
          <w:b w:val="false"/>
          <w:i w:val="false"/>
          <w:color w:val="000000"/>
          <w:sz w:val="28"/>
        </w:rPr>
        <w:t>
      23-1. Николаев ауылдық округі бюджетінің құрамында аудандық бюджеттен автомобиль жолдарының жұмыс істеуін қамтамасыз етуге 500,0 мың теңге сомасында бөлінген нысаналы трансферттер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xml:space="preserve">
      24. Новочеркасск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8"/>
    <w:p>
      <w:pPr>
        <w:spacing w:after="0"/>
        <w:ind w:left="0"/>
        <w:jc w:val="both"/>
      </w:pPr>
      <w:r>
        <w:rPr>
          <w:rFonts w:ascii="Times New Roman"/>
          <w:b w:val="false"/>
          <w:i w:val="false"/>
          <w:color w:val="000000"/>
          <w:sz w:val="28"/>
        </w:rPr>
        <w:t>
      1) кірістер – 21103,4 мың теңге, оның ішінде:</w:t>
      </w:r>
    </w:p>
    <w:p>
      <w:pPr>
        <w:spacing w:after="0"/>
        <w:ind w:left="0"/>
        <w:jc w:val="both"/>
      </w:pPr>
      <w:r>
        <w:rPr>
          <w:rFonts w:ascii="Times New Roman"/>
          <w:b w:val="false"/>
          <w:i w:val="false"/>
          <w:color w:val="000000"/>
          <w:sz w:val="28"/>
        </w:rPr>
        <w:t>
      салықтық түсімдер - 4915,0 мың теңге;</w:t>
      </w:r>
    </w:p>
    <w:p>
      <w:pPr>
        <w:spacing w:after="0"/>
        <w:ind w:left="0"/>
        <w:jc w:val="both"/>
      </w:pPr>
      <w:r>
        <w:rPr>
          <w:rFonts w:ascii="Times New Roman"/>
          <w:b w:val="false"/>
          <w:i w:val="false"/>
          <w:color w:val="000000"/>
          <w:sz w:val="28"/>
        </w:rPr>
        <w:t>
      салықтық емес түсімдер - 6221,6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- 9966,8 мың теңге;</w:t>
      </w:r>
    </w:p>
    <w:p>
      <w:pPr>
        <w:spacing w:after="0"/>
        <w:ind w:left="0"/>
        <w:jc w:val="both"/>
      </w:pPr>
      <w:r>
        <w:rPr>
          <w:rFonts w:ascii="Times New Roman"/>
          <w:b w:val="false"/>
          <w:i w:val="false"/>
          <w:color w:val="000000"/>
          <w:sz w:val="28"/>
        </w:rPr>
        <w:t>
      2) шығындар - 21103,4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25. 2020 жылға арналған Новочеркасск ауылдық округінің бюджеті көлемінде аудандық бюджеттен ауылдық округтің бюджетіне берілетін бюджеттік субвенциялар 9276 мың теңге сомасында қарастырылғаны ескерілсін.</w:t>
      </w:r>
    </w:p>
    <w:bookmarkEnd w:id="29"/>
    <w:bookmarkStart w:name="z27" w:id="30"/>
    <w:p>
      <w:pPr>
        <w:spacing w:after="0"/>
        <w:ind w:left="0"/>
        <w:jc w:val="both"/>
      </w:pPr>
      <w:r>
        <w:rPr>
          <w:rFonts w:ascii="Times New Roman"/>
          <w:b w:val="false"/>
          <w:i w:val="false"/>
          <w:color w:val="000000"/>
          <w:sz w:val="28"/>
        </w:rPr>
        <w:t>
      26. 2020 жылға арналған Новочеркасск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340,8 мың теңге сомасында нысаналы трансферттер қарастырылғаны ескерілсін.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27. 2020 жылға арналған Новочеркасск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31"/>
    <w:bookmarkStart w:name="z29" w:id="32"/>
    <w:p>
      <w:pPr>
        <w:spacing w:after="0"/>
        <w:ind w:left="0"/>
        <w:jc w:val="both"/>
      </w:pPr>
      <w:r>
        <w:rPr>
          <w:rFonts w:ascii="Times New Roman"/>
          <w:b w:val="false"/>
          <w:i w:val="false"/>
          <w:color w:val="000000"/>
          <w:sz w:val="28"/>
        </w:rPr>
        <w:t xml:space="preserve">
      28. Острогор ауылдық округінің 2020-2022 жылдарға арналған бюджеті, тиісінше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2"/>
    <w:p>
      <w:pPr>
        <w:spacing w:after="0"/>
        <w:ind w:left="0"/>
        <w:jc w:val="both"/>
      </w:pPr>
      <w:r>
        <w:rPr>
          <w:rFonts w:ascii="Times New Roman"/>
          <w:b w:val="false"/>
          <w:i w:val="false"/>
          <w:color w:val="000000"/>
          <w:sz w:val="28"/>
        </w:rPr>
        <w:t>
      1) кірістер – 15599,8 мың теңге, оның ішінде:</w:t>
      </w:r>
    </w:p>
    <w:p>
      <w:pPr>
        <w:spacing w:after="0"/>
        <w:ind w:left="0"/>
        <w:jc w:val="both"/>
      </w:pPr>
      <w:r>
        <w:rPr>
          <w:rFonts w:ascii="Times New Roman"/>
          <w:b w:val="false"/>
          <w:i w:val="false"/>
          <w:color w:val="000000"/>
          <w:sz w:val="28"/>
        </w:rPr>
        <w:t>
      салықтық түсімдер - 1121,0 мың теңге;</w:t>
      </w:r>
    </w:p>
    <w:p>
      <w:pPr>
        <w:spacing w:after="0"/>
        <w:ind w:left="0"/>
        <w:jc w:val="both"/>
      </w:pPr>
      <w:r>
        <w:rPr>
          <w:rFonts w:ascii="Times New Roman"/>
          <w:b w:val="false"/>
          <w:i w:val="false"/>
          <w:color w:val="000000"/>
          <w:sz w:val="28"/>
        </w:rPr>
        <w:t>
      салықтық емес түсімдер - 289,8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- 14189,0 мың теңге;</w:t>
      </w:r>
    </w:p>
    <w:p>
      <w:pPr>
        <w:spacing w:after="0"/>
        <w:ind w:left="0"/>
        <w:jc w:val="both"/>
      </w:pPr>
      <w:r>
        <w:rPr>
          <w:rFonts w:ascii="Times New Roman"/>
          <w:b w:val="false"/>
          <w:i w:val="false"/>
          <w:color w:val="000000"/>
          <w:sz w:val="28"/>
        </w:rPr>
        <w:t>
      2) шығындар - 15599,8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29. 2020 жылға арналған Острогор ауылдық округінің бюджеті көлемінде аудандық бюджеттен ауылдық округтің бюджетіне берілетін бюджеттік субвенциялар 13032 мың теңге сомасында қарастырылғаны ескерілсін.</w:t>
      </w:r>
    </w:p>
    <w:bookmarkEnd w:id="33"/>
    <w:bookmarkStart w:name="z31" w:id="34"/>
    <w:p>
      <w:pPr>
        <w:spacing w:after="0"/>
        <w:ind w:left="0"/>
        <w:jc w:val="both"/>
      </w:pPr>
      <w:r>
        <w:rPr>
          <w:rFonts w:ascii="Times New Roman"/>
          <w:b w:val="false"/>
          <w:i w:val="false"/>
          <w:color w:val="000000"/>
          <w:sz w:val="28"/>
        </w:rPr>
        <w:t>
      30. 2020 жылға арналған Острогорск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807,0 мың теңге сомасында нысаналы трансферттер қарастырылғаны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31. 2020 жылға арналған Острогор ауылдық округінің бюджет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Ақмола облысы Астрахан аудандық мәслихатының 13.07.2020 </w:t>
      </w:r>
      <w:r>
        <w:rPr>
          <w:rFonts w:ascii="Times New Roman"/>
          <w:b w:val="false"/>
          <w:i w:val="false"/>
          <w:color w:val="000000"/>
          <w:sz w:val="28"/>
        </w:rPr>
        <w:t>№ 6С-69-2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8" w:id="36"/>
    <w:p>
      <w:pPr>
        <w:spacing w:after="0"/>
        <w:ind w:left="0"/>
        <w:jc w:val="both"/>
      </w:pPr>
      <w:r>
        <w:rPr>
          <w:rFonts w:ascii="Times New Roman"/>
          <w:b w:val="false"/>
          <w:i w:val="false"/>
          <w:color w:val="000000"/>
          <w:sz w:val="28"/>
        </w:rPr>
        <w:t>
      31-1. Острогор ауылдық округі бюджетінің құрамында аудандық бюджеттен ауылдық елді мекендерді абаттандыруға 1000,0 мың теңге сомасында бөлінген нысаналы трансферттер ескерілсін.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32. Первомай ауылдық округінің 2020-2022 жылдарға арналған бюджеті, тиісінше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7"/>
    <w:p>
      <w:pPr>
        <w:spacing w:after="0"/>
        <w:ind w:left="0"/>
        <w:jc w:val="both"/>
      </w:pPr>
      <w:r>
        <w:rPr>
          <w:rFonts w:ascii="Times New Roman"/>
          <w:b w:val="false"/>
          <w:i w:val="false"/>
          <w:color w:val="000000"/>
          <w:sz w:val="28"/>
        </w:rPr>
        <w:t>
      1) кірістер – 22196,6 мың теңге, оның ішінде:</w:t>
      </w:r>
    </w:p>
    <w:p>
      <w:pPr>
        <w:spacing w:after="0"/>
        <w:ind w:left="0"/>
        <w:jc w:val="both"/>
      </w:pPr>
      <w:r>
        <w:rPr>
          <w:rFonts w:ascii="Times New Roman"/>
          <w:b w:val="false"/>
          <w:i w:val="false"/>
          <w:color w:val="000000"/>
          <w:sz w:val="28"/>
        </w:rPr>
        <w:t>
      салықтық түсімдер - 10827,7 мың теңге;</w:t>
      </w:r>
    </w:p>
    <w:p>
      <w:pPr>
        <w:spacing w:after="0"/>
        <w:ind w:left="0"/>
        <w:jc w:val="both"/>
      </w:pPr>
      <w:r>
        <w:rPr>
          <w:rFonts w:ascii="Times New Roman"/>
          <w:b w:val="false"/>
          <w:i w:val="false"/>
          <w:color w:val="000000"/>
          <w:sz w:val="28"/>
        </w:rPr>
        <w:t>
      салықтық емес түсімдер - 179,3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- 11189,6 мың теңге;</w:t>
      </w:r>
    </w:p>
    <w:p>
      <w:pPr>
        <w:spacing w:after="0"/>
        <w:ind w:left="0"/>
        <w:jc w:val="both"/>
      </w:pPr>
      <w:r>
        <w:rPr>
          <w:rFonts w:ascii="Times New Roman"/>
          <w:b w:val="false"/>
          <w:i w:val="false"/>
          <w:color w:val="000000"/>
          <w:sz w:val="28"/>
        </w:rPr>
        <w:t>
      2) шығындар - 25326,8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-3130,2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3130,2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33. 2020 жылға арналған Первомай ауылдық округінің бюджеті көлемінде аудандық бюджеттен ауылдық округтің бюджетіне берілетін бюджеттік субвенциялар 10697 мың теңге сомасында қарастырылғаны ескерілсін.</w:t>
      </w:r>
    </w:p>
    <w:bookmarkEnd w:id="38"/>
    <w:bookmarkStart w:name="z35" w:id="39"/>
    <w:p>
      <w:pPr>
        <w:spacing w:after="0"/>
        <w:ind w:left="0"/>
        <w:jc w:val="both"/>
      </w:pPr>
      <w:r>
        <w:rPr>
          <w:rFonts w:ascii="Times New Roman"/>
          <w:b w:val="false"/>
          <w:i w:val="false"/>
          <w:color w:val="000000"/>
          <w:sz w:val="28"/>
        </w:rPr>
        <w:t>
      34. 2020 жылға арналған Первомай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442,6 мың теңге сомасында нысаналы трансферттер қарастырылғаны ескерілсін.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9" w:id="40"/>
    <w:p>
      <w:pPr>
        <w:spacing w:after="0"/>
        <w:ind w:left="0"/>
        <w:jc w:val="both"/>
      </w:pPr>
      <w:r>
        <w:rPr>
          <w:rFonts w:ascii="Times New Roman"/>
          <w:b w:val="false"/>
          <w:i w:val="false"/>
          <w:color w:val="000000"/>
          <w:sz w:val="28"/>
        </w:rPr>
        <w:t>
      34-1. Первомай ауылдық округі бюджетінің құрамында аудандық бюджеттен елді мекендердің көшелерін жарықтандыруға 2000,0 мың теңге сомасында бөлінген нысаналы трансферттер ескерілсін.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xml:space="preserve">
      35. Староколутон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w:t>
      </w:r>
      <w:r>
        <w:rPr>
          <w:rFonts w:ascii="Times New Roman"/>
          <w:b w:val="false"/>
          <w:i w:val="false"/>
          <w:color w:val="000000"/>
          <w:sz w:val="28"/>
        </w:rPr>
        <w:t xml:space="preserve"> қосымшаларға сәйкес, оның ішінде 2020 жылға келесі көлемдерде бекітілсін:</w:t>
      </w:r>
    </w:p>
    <w:bookmarkEnd w:id="41"/>
    <w:p>
      <w:pPr>
        <w:spacing w:after="0"/>
        <w:ind w:left="0"/>
        <w:jc w:val="both"/>
      </w:pPr>
      <w:r>
        <w:rPr>
          <w:rFonts w:ascii="Times New Roman"/>
          <w:b w:val="false"/>
          <w:i w:val="false"/>
          <w:color w:val="000000"/>
          <w:sz w:val="28"/>
        </w:rPr>
        <w:t>
      1) кірістер – 15529,2 мың теңге, оның ішінде:</w:t>
      </w:r>
    </w:p>
    <w:p>
      <w:pPr>
        <w:spacing w:after="0"/>
        <w:ind w:left="0"/>
        <w:jc w:val="both"/>
      </w:pPr>
      <w:r>
        <w:rPr>
          <w:rFonts w:ascii="Times New Roman"/>
          <w:b w:val="false"/>
          <w:i w:val="false"/>
          <w:color w:val="000000"/>
          <w:sz w:val="28"/>
        </w:rPr>
        <w:t>
      салықтық түсімдер - 1548,0 мың теңге;</w:t>
      </w:r>
    </w:p>
    <w:p>
      <w:pPr>
        <w:spacing w:after="0"/>
        <w:ind w:left="0"/>
        <w:jc w:val="both"/>
      </w:pPr>
      <w:r>
        <w:rPr>
          <w:rFonts w:ascii="Times New Roman"/>
          <w:b w:val="false"/>
          <w:i w:val="false"/>
          <w:color w:val="000000"/>
          <w:sz w:val="28"/>
        </w:rPr>
        <w:t>
      салықтық емес түсімдер - 978,5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13002,7 мың теңге;</w:t>
      </w:r>
    </w:p>
    <w:p>
      <w:pPr>
        <w:spacing w:after="0"/>
        <w:ind w:left="0"/>
        <w:jc w:val="both"/>
      </w:pPr>
      <w:r>
        <w:rPr>
          <w:rFonts w:ascii="Times New Roman"/>
          <w:b w:val="false"/>
          <w:i w:val="false"/>
          <w:color w:val="000000"/>
          <w:sz w:val="28"/>
        </w:rPr>
        <w:t>
      2) шығындар - 15529,2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36. 2020 жылға арналған Староколутон ауылдық округінің бюджеті көлемінде аудандық бюджеттен ауылдық округтің бюджетіне берілетін бюджеттік субвенциялар 12463 мың теңге сомасында қарастырылғаны ескерілсін.</w:t>
      </w:r>
    </w:p>
    <w:bookmarkEnd w:id="42"/>
    <w:bookmarkStart w:name="z38" w:id="43"/>
    <w:p>
      <w:pPr>
        <w:spacing w:after="0"/>
        <w:ind w:left="0"/>
        <w:jc w:val="both"/>
      </w:pPr>
      <w:r>
        <w:rPr>
          <w:rFonts w:ascii="Times New Roman"/>
          <w:b w:val="false"/>
          <w:i w:val="false"/>
          <w:color w:val="000000"/>
          <w:sz w:val="28"/>
        </w:rPr>
        <w:t>
      37. 2020 жылға арналған Староколутон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189,7 мың теңге сомасында нысаналы трансферттер қарастырылғаны ескерілсін.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9" w:id="44"/>
    <w:p>
      <w:pPr>
        <w:spacing w:after="0"/>
        <w:ind w:left="0"/>
        <w:jc w:val="both"/>
      </w:pPr>
      <w:r>
        <w:rPr>
          <w:rFonts w:ascii="Times New Roman"/>
          <w:b w:val="false"/>
          <w:i w:val="false"/>
          <w:color w:val="000000"/>
          <w:sz w:val="28"/>
        </w:rPr>
        <w:t>
      38. 2020 жылға арналған Староколутон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44"/>
    <w:bookmarkStart w:name="z40" w:id="45"/>
    <w:p>
      <w:pPr>
        <w:spacing w:after="0"/>
        <w:ind w:left="0"/>
        <w:jc w:val="both"/>
      </w:pPr>
      <w:r>
        <w:rPr>
          <w:rFonts w:ascii="Times New Roman"/>
          <w:b w:val="false"/>
          <w:i w:val="false"/>
          <w:color w:val="000000"/>
          <w:sz w:val="28"/>
        </w:rPr>
        <w:t xml:space="preserve">
      39. Ұзынкөл ауылдық округінің 2020-2022 жылдарға арналған бюджеті, тиісінше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5"/>
    <w:p>
      <w:pPr>
        <w:spacing w:after="0"/>
        <w:ind w:left="0"/>
        <w:jc w:val="both"/>
      </w:pPr>
      <w:r>
        <w:rPr>
          <w:rFonts w:ascii="Times New Roman"/>
          <w:b w:val="false"/>
          <w:i w:val="false"/>
          <w:color w:val="000000"/>
          <w:sz w:val="28"/>
        </w:rPr>
        <w:t>
      1) кірістер – 12616,6 мың теңге, оның ішінде:</w:t>
      </w:r>
    </w:p>
    <w:p>
      <w:pPr>
        <w:spacing w:after="0"/>
        <w:ind w:left="0"/>
        <w:jc w:val="both"/>
      </w:pPr>
      <w:r>
        <w:rPr>
          <w:rFonts w:ascii="Times New Roman"/>
          <w:b w:val="false"/>
          <w:i w:val="false"/>
          <w:color w:val="000000"/>
          <w:sz w:val="28"/>
        </w:rPr>
        <w:t>
      салықтық түсімдер – 1329 мың теңге;</w:t>
      </w:r>
    </w:p>
    <w:p>
      <w:pPr>
        <w:spacing w:after="0"/>
        <w:ind w:left="0"/>
        <w:jc w:val="both"/>
      </w:pPr>
      <w:r>
        <w:rPr>
          <w:rFonts w:ascii="Times New Roman"/>
          <w:b w:val="false"/>
          <w:i w:val="false"/>
          <w:color w:val="000000"/>
          <w:sz w:val="28"/>
        </w:rPr>
        <w:t>
      салықтық емес түсімдер – 1374,6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9913 мың теңге;</w:t>
      </w:r>
    </w:p>
    <w:p>
      <w:pPr>
        <w:spacing w:after="0"/>
        <w:ind w:left="0"/>
        <w:jc w:val="both"/>
      </w:pPr>
      <w:r>
        <w:rPr>
          <w:rFonts w:ascii="Times New Roman"/>
          <w:b w:val="false"/>
          <w:i w:val="false"/>
          <w:color w:val="000000"/>
          <w:sz w:val="28"/>
        </w:rPr>
        <w:t>
      2) шығындар – 12616,6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40. 2020 жылға арналған Ұзынкөл ауылдық округінің бюджеті көлемінде аудандық бюджеттен ауылдық округтің бюджетіне берілетін бюджеттік субвенциялар 9451 мың теңге сомасында қарастырылғаны ескерілсін.</w:t>
      </w:r>
    </w:p>
    <w:bookmarkEnd w:id="46"/>
    <w:bookmarkStart w:name="z42" w:id="47"/>
    <w:p>
      <w:pPr>
        <w:spacing w:after="0"/>
        <w:ind w:left="0"/>
        <w:jc w:val="both"/>
      </w:pPr>
      <w:r>
        <w:rPr>
          <w:rFonts w:ascii="Times New Roman"/>
          <w:b w:val="false"/>
          <w:i w:val="false"/>
          <w:color w:val="000000"/>
          <w:sz w:val="28"/>
        </w:rPr>
        <w:t>
      41. 2020 жылға арналған Ұзынкөл ауылдық округінің бюджеті көлемінде халықты әлеуметтік қорғаудың мемлекеттік ұйымдарында арнаулы әлеуметтік қызмет көрсететін қызметкерлердің жалақысына қосымша ақы белгілеуге бөлінген республикалық бюджеттен 112 мың теңге сомасында нысаналы трансферттер қарастырылғаны ескерілсін.</w:t>
      </w:r>
    </w:p>
    <w:bookmarkEnd w:id="47"/>
    <w:bookmarkStart w:name="z43" w:id="48"/>
    <w:p>
      <w:pPr>
        <w:spacing w:after="0"/>
        <w:ind w:left="0"/>
        <w:jc w:val="both"/>
      </w:pPr>
      <w:r>
        <w:rPr>
          <w:rFonts w:ascii="Times New Roman"/>
          <w:b w:val="false"/>
          <w:i w:val="false"/>
          <w:color w:val="000000"/>
          <w:sz w:val="28"/>
        </w:rPr>
        <w:t>
      42. 2020 жылға арналған Ұзынкөл ауылдық округінің бюджеті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48"/>
    <w:bookmarkStart w:name="z44" w:id="49"/>
    <w:p>
      <w:pPr>
        <w:spacing w:after="0"/>
        <w:ind w:left="0"/>
        <w:jc w:val="both"/>
      </w:pPr>
      <w:r>
        <w:rPr>
          <w:rFonts w:ascii="Times New Roman"/>
          <w:b w:val="false"/>
          <w:i w:val="false"/>
          <w:color w:val="000000"/>
          <w:sz w:val="28"/>
        </w:rPr>
        <w:t xml:space="preserve">
      43. Каменка ауылының 2020-2022 жылдарға арналған бюджеті, тиісінше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12-2-қосымшаларға</w:t>
      </w:r>
      <w:r>
        <w:rPr>
          <w:rFonts w:ascii="Times New Roman"/>
          <w:b w:val="false"/>
          <w:i w:val="false"/>
          <w:color w:val="000000"/>
          <w:sz w:val="28"/>
        </w:rPr>
        <w:t xml:space="preserve"> сәйкес, оның ішінде 2020 жылға келесі көлемдерде бекітілсін:</w:t>
      </w:r>
    </w:p>
    <w:bookmarkEnd w:id="49"/>
    <w:p>
      <w:pPr>
        <w:spacing w:after="0"/>
        <w:ind w:left="0"/>
        <w:jc w:val="both"/>
      </w:pPr>
      <w:r>
        <w:rPr>
          <w:rFonts w:ascii="Times New Roman"/>
          <w:b w:val="false"/>
          <w:i w:val="false"/>
          <w:color w:val="000000"/>
          <w:sz w:val="28"/>
        </w:rPr>
        <w:t>
      1) кірістер – 17623,3 мың теңге, оның ішінде:</w:t>
      </w:r>
    </w:p>
    <w:p>
      <w:pPr>
        <w:spacing w:after="0"/>
        <w:ind w:left="0"/>
        <w:jc w:val="both"/>
      </w:pPr>
      <w:r>
        <w:rPr>
          <w:rFonts w:ascii="Times New Roman"/>
          <w:b w:val="false"/>
          <w:i w:val="false"/>
          <w:color w:val="000000"/>
          <w:sz w:val="28"/>
        </w:rPr>
        <w:t>
      салықтық түсімдер-1236,0 мың теңге;</w:t>
      </w:r>
    </w:p>
    <w:p>
      <w:pPr>
        <w:spacing w:after="0"/>
        <w:ind w:left="0"/>
        <w:jc w:val="both"/>
      </w:pPr>
      <w:r>
        <w:rPr>
          <w:rFonts w:ascii="Times New Roman"/>
          <w:b w:val="false"/>
          <w:i w:val="false"/>
          <w:color w:val="000000"/>
          <w:sz w:val="28"/>
        </w:rPr>
        <w:t>
      салықтық емес түсімдер - 1305,5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- 15081,8 мың теңге;</w:t>
      </w:r>
    </w:p>
    <w:p>
      <w:pPr>
        <w:spacing w:after="0"/>
        <w:ind w:left="0"/>
        <w:jc w:val="both"/>
      </w:pPr>
      <w:r>
        <w:rPr>
          <w:rFonts w:ascii="Times New Roman"/>
          <w:b w:val="false"/>
          <w:i w:val="false"/>
          <w:color w:val="000000"/>
          <w:sz w:val="28"/>
        </w:rPr>
        <w:t>
      2) шығындар - 17623,3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44. 2020 жылға арналған Каменка ауылдың бюджеті көлемінде аудандық бюджеттен ауыл бюджетіне берілетін бюджеттік субвенциялар 10537 мың теңге сомасында қарастырылғаны ескерілсін.</w:t>
      </w:r>
    </w:p>
    <w:bookmarkEnd w:id="50"/>
    <w:bookmarkStart w:name="z46" w:id="51"/>
    <w:p>
      <w:pPr>
        <w:spacing w:after="0"/>
        <w:ind w:left="0"/>
        <w:jc w:val="both"/>
      </w:pPr>
      <w:r>
        <w:rPr>
          <w:rFonts w:ascii="Times New Roman"/>
          <w:b w:val="false"/>
          <w:i w:val="false"/>
          <w:color w:val="000000"/>
          <w:sz w:val="28"/>
        </w:rPr>
        <w:t>
      45. 2020 жылға арналған Каменка ауылының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208,0 мың теңге сомасында нысаналы трансферттер қарастырылғаны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Ақмола облысы Астрахан аудандық мәслихатының 16.11.2020 </w:t>
      </w:r>
      <w:r>
        <w:rPr>
          <w:rFonts w:ascii="Times New Roman"/>
          <w:b w:val="false"/>
          <w:i w:val="false"/>
          <w:color w:val="000000"/>
          <w:sz w:val="28"/>
        </w:rPr>
        <w:t>№ 6С-75-2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7" w:id="52"/>
    <w:p>
      <w:pPr>
        <w:spacing w:after="0"/>
        <w:ind w:left="0"/>
        <w:jc w:val="both"/>
      </w:pPr>
      <w:r>
        <w:rPr>
          <w:rFonts w:ascii="Times New Roman"/>
          <w:b w:val="false"/>
          <w:i w:val="false"/>
          <w:color w:val="000000"/>
          <w:sz w:val="28"/>
        </w:rPr>
        <w:t>
      46. 2020 жылға арналған Каменка ауылының бюджет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52"/>
    <w:bookmarkStart w:name="z130" w:id="53"/>
    <w:p>
      <w:pPr>
        <w:spacing w:after="0"/>
        <w:ind w:left="0"/>
        <w:jc w:val="both"/>
      </w:pPr>
      <w:r>
        <w:rPr>
          <w:rFonts w:ascii="Times New Roman"/>
          <w:b w:val="false"/>
          <w:i w:val="false"/>
          <w:color w:val="000000"/>
          <w:sz w:val="28"/>
        </w:rPr>
        <w:t>
      46-1. Каменка ауылы бюджетінің құрамында аудандық бюджеттен автомобиль жолдарының жұмыс істеуін қамтамасыз етуге 4000,0 мың теңге сомасында бөлінген нысаналы трансферттер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46-1-тармағымен толықтырылды - Ақмола облысы Астрахан аудандық мәслихатының 11.03.2020 </w:t>
      </w:r>
      <w:r>
        <w:rPr>
          <w:rFonts w:ascii="Times New Roman"/>
          <w:b w:val="false"/>
          <w:i w:val="false"/>
          <w:color w:val="000000"/>
          <w:sz w:val="28"/>
        </w:rPr>
        <w:t>№ 6С-63-2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8" w:id="54"/>
    <w:p>
      <w:pPr>
        <w:spacing w:after="0"/>
        <w:ind w:left="0"/>
        <w:jc w:val="both"/>
      </w:pPr>
      <w:r>
        <w:rPr>
          <w:rFonts w:ascii="Times New Roman"/>
          <w:b w:val="false"/>
          <w:i w:val="false"/>
          <w:color w:val="000000"/>
          <w:sz w:val="28"/>
        </w:rPr>
        <w:t xml:space="preserve">
      47. 2020 жылға арналған ауылдық округтердің және ауылдың бюджеттерінің атқару процессінде секвестрлеуге жатпайтын бюджеттік бағдарламалардың тізбесі,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p>
    <w:bookmarkEnd w:id="54"/>
    <w:bookmarkStart w:name="z49" w:id="55"/>
    <w:p>
      <w:pPr>
        <w:spacing w:after="0"/>
        <w:ind w:left="0"/>
        <w:jc w:val="both"/>
      </w:pPr>
      <w:r>
        <w:rPr>
          <w:rFonts w:ascii="Times New Roman"/>
          <w:b w:val="false"/>
          <w:i w:val="false"/>
          <w:color w:val="000000"/>
          <w:sz w:val="28"/>
        </w:rPr>
        <w:t>
      48.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 қосымша</w:t>
            </w:r>
          </w:p>
        </w:tc>
      </w:tr>
    </w:tbl>
    <w:bookmarkStart w:name="z51" w:id="56"/>
    <w:p>
      <w:pPr>
        <w:spacing w:after="0"/>
        <w:ind w:left="0"/>
        <w:jc w:val="left"/>
      </w:pPr>
      <w:r>
        <w:rPr>
          <w:rFonts w:ascii="Times New Roman"/>
          <w:b/>
          <w:i w:val="false"/>
          <w:color w:val="000000"/>
        </w:rPr>
        <w:t xml:space="preserve"> 2020 жылға арналған Астрахан ауылдық округінің бюджеті</w:t>
      </w:r>
    </w:p>
    <w:bookmarkEnd w:id="5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85"/>
        <w:gridCol w:w="1586"/>
        <w:gridCol w:w="4499"/>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1-1 қосымша</w:t>
            </w:r>
          </w:p>
        </w:tc>
      </w:tr>
    </w:tbl>
    <w:bookmarkStart w:name="z53" w:id="57"/>
    <w:p>
      <w:pPr>
        <w:spacing w:after="0"/>
        <w:ind w:left="0"/>
        <w:jc w:val="left"/>
      </w:pPr>
      <w:r>
        <w:rPr>
          <w:rFonts w:ascii="Times New Roman"/>
          <w:b/>
          <w:i w:val="false"/>
          <w:color w:val="000000"/>
        </w:rPr>
        <w:t xml:space="preserve"> 2021 жылға арналған Астрахан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 қосымша</w:t>
            </w:r>
          </w:p>
        </w:tc>
      </w:tr>
    </w:tbl>
    <w:bookmarkStart w:name="z55" w:id="58"/>
    <w:p>
      <w:pPr>
        <w:spacing w:after="0"/>
        <w:ind w:left="0"/>
        <w:jc w:val="left"/>
      </w:pPr>
      <w:r>
        <w:rPr>
          <w:rFonts w:ascii="Times New Roman"/>
          <w:b/>
          <w:i w:val="false"/>
          <w:color w:val="000000"/>
        </w:rPr>
        <w:t xml:space="preserve"> 2022 жылға арналған Астрахан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2 қосымша</w:t>
            </w:r>
          </w:p>
        </w:tc>
      </w:tr>
    </w:tbl>
    <w:bookmarkStart w:name="z57" w:id="59"/>
    <w:p>
      <w:pPr>
        <w:spacing w:after="0"/>
        <w:ind w:left="0"/>
        <w:jc w:val="left"/>
      </w:pPr>
      <w:r>
        <w:rPr>
          <w:rFonts w:ascii="Times New Roman"/>
          <w:b/>
          <w:i w:val="false"/>
          <w:color w:val="000000"/>
        </w:rPr>
        <w:t xml:space="preserve"> 2020 жылға арналған Есіл ауылдық округінің бюджеті</w:t>
      </w:r>
    </w:p>
    <w:bookmarkEnd w:id="59"/>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2-1 қосымша</w:t>
            </w:r>
          </w:p>
        </w:tc>
      </w:tr>
    </w:tbl>
    <w:bookmarkStart w:name="z59" w:id="60"/>
    <w:p>
      <w:pPr>
        <w:spacing w:after="0"/>
        <w:ind w:left="0"/>
        <w:jc w:val="left"/>
      </w:pPr>
      <w:r>
        <w:rPr>
          <w:rFonts w:ascii="Times New Roman"/>
          <w:b/>
          <w:i w:val="false"/>
          <w:color w:val="000000"/>
        </w:rPr>
        <w:t xml:space="preserve"> 2021 жылға арналған Есіл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2-2 қосымша</w:t>
            </w:r>
          </w:p>
        </w:tc>
      </w:tr>
    </w:tbl>
    <w:bookmarkStart w:name="z61" w:id="61"/>
    <w:p>
      <w:pPr>
        <w:spacing w:after="0"/>
        <w:ind w:left="0"/>
        <w:jc w:val="left"/>
      </w:pPr>
      <w:r>
        <w:rPr>
          <w:rFonts w:ascii="Times New Roman"/>
          <w:b/>
          <w:i w:val="false"/>
          <w:color w:val="000000"/>
        </w:rPr>
        <w:t xml:space="preserve"> 2022 жылға арналған Есіл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3 қосымша</w:t>
            </w:r>
          </w:p>
        </w:tc>
      </w:tr>
    </w:tbl>
    <w:bookmarkStart w:name="z63" w:id="62"/>
    <w:p>
      <w:pPr>
        <w:spacing w:after="0"/>
        <w:ind w:left="0"/>
        <w:jc w:val="left"/>
      </w:pPr>
      <w:r>
        <w:rPr>
          <w:rFonts w:ascii="Times New Roman"/>
          <w:b/>
          <w:i w:val="false"/>
          <w:color w:val="000000"/>
        </w:rPr>
        <w:t xml:space="preserve"> 2020 жылға арналған Жалтыр ауылдық округінің бюджеті</w:t>
      </w:r>
    </w:p>
    <w:bookmarkEnd w:id="62"/>
    <w:p>
      <w:pPr>
        <w:spacing w:after="0"/>
        <w:ind w:left="0"/>
        <w:jc w:val="both"/>
      </w:pPr>
      <w:r>
        <w:rPr>
          <w:rFonts w:ascii="Times New Roman"/>
          <w:b w:val="false"/>
          <w:i w:val="false"/>
          <w:color w:val="ff0000"/>
          <w:sz w:val="28"/>
        </w:rPr>
        <w:t xml:space="preserve">
      Ескерту. 3-қосымша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3-1 қосымша</w:t>
            </w:r>
          </w:p>
        </w:tc>
      </w:tr>
    </w:tbl>
    <w:bookmarkStart w:name="z65" w:id="63"/>
    <w:p>
      <w:pPr>
        <w:spacing w:after="0"/>
        <w:ind w:left="0"/>
        <w:jc w:val="left"/>
      </w:pPr>
      <w:r>
        <w:rPr>
          <w:rFonts w:ascii="Times New Roman"/>
          <w:b/>
          <w:i w:val="false"/>
          <w:color w:val="000000"/>
        </w:rPr>
        <w:t xml:space="preserve"> 2021 жылға арналған Жалтыр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3-2 қосымша</w:t>
            </w:r>
          </w:p>
        </w:tc>
      </w:tr>
    </w:tbl>
    <w:bookmarkStart w:name="z67" w:id="64"/>
    <w:p>
      <w:pPr>
        <w:spacing w:after="0"/>
        <w:ind w:left="0"/>
        <w:jc w:val="left"/>
      </w:pPr>
      <w:r>
        <w:rPr>
          <w:rFonts w:ascii="Times New Roman"/>
          <w:b/>
          <w:i w:val="false"/>
          <w:color w:val="000000"/>
        </w:rPr>
        <w:t xml:space="preserve"> 2022 жылға арналған Жалтыр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4 қосымша</w:t>
            </w:r>
          </w:p>
        </w:tc>
      </w:tr>
    </w:tbl>
    <w:bookmarkStart w:name="z69" w:id="65"/>
    <w:p>
      <w:pPr>
        <w:spacing w:after="0"/>
        <w:ind w:left="0"/>
        <w:jc w:val="left"/>
      </w:pPr>
      <w:r>
        <w:rPr>
          <w:rFonts w:ascii="Times New Roman"/>
          <w:b/>
          <w:i w:val="false"/>
          <w:color w:val="000000"/>
        </w:rPr>
        <w:t xml:space="preserve"> 2020 жылға арналған Колутон ауылдық округінің бюджеті</w:t>
      </w:r>
    </w:p>
    <w:bookmarkEnd w:id="65"/>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4-1 қосымша</w:t>
            </w:r>
          </w:p>
        </w:tc>
      </w:tr>
    </w:tbl>
    <w:bookmarkStart w:name="z71" w:id="66"/>
    <w:p>
      <w:pPr>
        <w:spacing w:after="0"/>
        <w:ind w:left="0"/>
        <w:jc w:val="left"/>
      </w:pPr>
      <w:r>
        <w:rPr>
          <w:rFonts w:ascii="Times New Roman"/>
          <w:b/>
          <w:i w:val="false"/>
          <w:color w:val="000000"/>
        </w:rPr>
        <w:t xml:space="preserve"> 2021 жылға арналған Колутон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4-2 қосымша</w:t>
            </w:r>
          </w:p>
        </w:tc>
      </w:tr>
    </w:tbl>
    <w:bookmarkStart w:name="z73" w:id="67"/>
    <w:p>
      <w:pPr>
        <w:spacing w:after="0"/>
        <w:ind w:left="0"/>
        <w:jc w:val="left"/>
      </w:pPr>
      <w:r>
        <w:rPr>
          <w:rFonts w:ascii="Times New Roman"/>
          <w:b/>
          <w:i w:val="false"/>
          <w:color w:val="000000"/>
        </w:rPr>
        <w:t xml:space="preserve"> 2022 жылға арналған Колутон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5 қосымша</w:t>
            </w:r>
          </w:p>
        </w:tc>
      </w:tr>
    </w:tbl>
    <w:bookmarkStart w:name="z75" w:id="68"/>
    <w:p>
      <w:pPr>
        <w:spacing w:after="0"/>
        <w:ind w:left="0"/>
        <w:jc w:val="left"/>
      </w:pPr>
      <w:r>
        <w:rPr>
          <w:rFonts w:ascii="Times New Roman"/>
          <w:b/>
          <w:i w:val="false"/>
          <w:color w:val="000000"/>
        </w:rPr>
        <w:t xml:space="preserve"> 2020 жылға арналған Қызылжар ауылдық округінің бюджеті</w:t>
      </w:r>
    </w:p>
    <w:bookmarkEnd w:id="68"/>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5-1 қосымша</w:t>
            </w:r>
          </w:p>
        </w:tc>
      </w:tr>
    </w:tbl>
    <w:bookmarkStart w:name="z77" w:id="69"/>
    <w:p>
      <w:pPr>
        <w:spacing w:after="0"/>
        <w:ind w:left="0"/>
        <w:jc w:val="left"/>
      </w:pPr>
      <w:r>
        <w:rPr>
          <w:rFonts w:ascii="Times New Roman"/>
          <w:b/>
          <w:i w:val="false"/>
          <w:color w:val="000000"/>
        </w:rPr>
        <w:t xml:space="preserve"> 2021 жылға арналған Қызылжар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5-2 қосымша</w:t>
            </w:r>
          </w:p>
        </w:tc>
      </w:tr>
    </w:tbl>
    <w:bookmarkStart w:name="z79" w:id="70"/>
    <w:p>
      <w:pPr>
        <w:spacing w:after="0"/>
        <w:ind w:left="0"/>
        <w:jc w:val="left"/>
      </w:pPr>
      <w:r>
        <w:rPr>
          <w:rFonts w:ascii="Times New Roman"/>
          <w:b/>
          <w:i w:val="false"/>
          <w:color w:val="000000"/>
        </w:rPr>
        <w:t xml:space="preserve"> 2022 жылға арналған Қызылжар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6 қосымша</w:t>
            </w:r>
          </w:p>
        </w:tc>
      </w:tr>
    </w:tbl>
    <w:bookmarkStart w:name="z81" w:id="71"/>
    <w:p>
      <w:pPr>
        <w:spacing w:after="0"/>
        <w:ind w:left="0"/>
        <w:jc w:val="left"/>
      </w:pPr>
      <w:r>
        <w:rPr>
          <w:rFonts w:ascii="Times New Roman"/>
          <w:b/>
          <w:i w:val="false"/>
          <w:color w:val="000000"/>
        </w:rPr>
        <w:t xml:space="preserve"> 2020 жылға арналған Николаев ауылдық округінің бюджеті</w:t>
      </w:r>
    </w:p>
    <w:bookmarkEnd w:id="71"/>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6-1 қосымша</w:t>
            </w:r>
          </w:p>
        </w:tc>
      </w:tr>
    </w:tbl>
    <w:bookmarkStart w:name="z83" w:id="72"/>
    <w:p>
      <w:pPr>
        <w:spacing w:after="0"/>
        <w:ind w:left="0"/>
        <w:jc w:val="left"/>
      </w:pPr>
      <w:r>
        <w:rPr>
          <w:rFonts w:ascii="Times New Roman"/>
          <w:b/>
          <w:i w:val="false"/>
          <w:color w:val="000000"/>
        </w:rPr>
        <w:t xml:space="preserve"> 2021 жылға арналған Николаев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6-2 қосымша</w:t>
            </w:r>
          </w:p>
        </w:tc>
      </w:tr>
    </w:tbl>
    <w:bookmarkStart w:name="z85" w:id="73"/>
    <w:p>
      <w:pPr>
        <w:spacing w:after="0"/>
        <w:ind w:left="0"/>
        <w:jc w:val="left"/>
      </w:pPr>
      <w:r>
        <w:rPr>
          <w:rFonts w:ascii="Times New Roman"/>
          <w:b/>
          <w:i w:val="false"/>
          <w:color w:val="000000"/>
        </w:rPr>
        <w:t xml:space="preserve"> 2022 жылға арналған Николаев ауылдық округінің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7 қосымша</w:t>
            </w:r>
          </w:p>
        </w:tc>
      </w:tr>
    </w:tbl>
    <w:bookmarkStart w:name="z87" w:id="74"/>
    <w:p>
      <w:pPr>
        <w:spacing w:after="0"/>
        <w:ind w:left="0"/>
        <w:jc w:val="left"/>
      </w:pPr>
      <w:r>
        <w:rPr>
          <w:rFonts w:ascii="Times New Roman"/>
          <w:b/>
          <w:i w:val="false"/>
          <w:color w:val="000000"/>
        </w:rPr>
        <w:t xml:space="preserve"> 2020 жылға арналған Новочеркасск ауылдық округінің бюджеті</w:t>
      </w:r>
    </w:p>
    <w:bookmarkEnd w:id="74"/>
    <w:p>
      <w:pPr>
        <w:spacing w:after="0"/>
        <w:ind w:left="0"/>
        <w:jc w:val="both"/>
      </w:pPr>
      <w:r>
        <w:rPr>
          <w:rFonts w:ascii="Times New Roman"/>
          <w:b w:val="false"/>
          <w:i w:val="false"/>
          <w:color w:val="ff0000"/>
          <w:sz w:val="28"/>
        </w:rPr>
        <w:t xml:space="preserve">
      Ескерту. 7-қосымша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7-1 қосымша</w:t>
            </w:r>
          </w:p>
        </w:tc>
      </w:tr>
    </w:tbl>
    <w:bookmarkStart w:name="z89" w:id="75"/>
    <w:p>
      <w:pPr>
        <w:spacing w:after="0"/>
        <w:ind w:left="0"/>
        <w:jc w:val="left"/>
      </w:pPr>
      <w:r>
        <w:rPr>
          <w:rFonts w:ascii="Times New Roman"/>
          <w:b/>
          <w:i w:val="false"/>
          <w:color w:val="000000"/>
        </w:rPr>
        <w:t xml:space="preserve"> 2021 жылға арналған Новочеркасск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7-2 қосымша</w:t>
            </w:r>
          </w:p>
        </w:tc>
      </w:tr>
    </w:tbl>
    <w:bookmarkStart w:name="z91" w:id="76"/>
    <w:p>
      <w:pPr>
        <w:spacing w:after="0"/>
        <w:ind w:left="0"/>
        <w:jc w:val="left"/>
      </w:pPr>
      <w:r>
        <w:rPr>
          <w:rFonts w:ascii="Times New Roman"/>
          <w:b/>
          <w:i w:val="false"/>
          <w:color w:val="000000"/>
        </w:rPr>
        <w:t xml:space="preserve"> 2022 жылға арналған Новочеркасск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8 қосымша</w:t>
            </w:r>
          </w:p>
        </w:tc>
      </w:tr>
    </w:tbl>
    <w:bookmarkStart w:name="z93" w:id="77"/>
    <w:p>
      <w:pPr>
        <w:spacing w:after="0"/>
        <w:ind w:left="0"/>
        <w:jc w:val="left"/>
      </w:pPr>
      <w:r>
        <w:rPr>
          <w:rFonts w:ascii="Times New Roman"/>
          <w:b/>
          <w:i w:val="false"/>
          <w:color w:val="000000"/>
        </w:rPr>
        <w:t xml:space="preserve"> 2020 жылға арналған Острогор ауылдық округінің бюджеті</w:t>
      </w:r>
    </w:p>
    <w:bookmarkEnd w:id="77"/>
    <w:p>
      <w:pPr>
        <w:spacing w:after="0"/>
        <w:ind w:left="0"/>
        <w:jc w:val="both"/>
      </w:pPr>
      <w:r>
        <w:rPr>
          <w:rFonts w:ascii="Times New Roman"/>
          <w:b w:val="false"/>
          <w:i w:val="false"/>
          <w:color w:val="ff0000"/>
          <w:sz w:val="28"/>
        </w:rPr>
        <w:t xml:space="preserve">
      Ескерту. 8-қосымша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8-1 қосымша</w:t>
            </w:r>
          </w:p>
        </w:tc>
      </w:tr>
    </w:tbl>
    <w:bookmarkStart w:name="z95" w:id="78"/>
    <w:p>
      <w:pPr>
        <w:spacing w:after="0"/>
        <w:ind w:left="0"/>
        <w:jc w:val="left"/>
      </w:pPr>
      <w:r>
        <w:rPr>
          <w:rFonts w:ascii="Times New Roman"/>
          <w:b/>
          <w:i w:val="false"/>
          <w:color w:val="000000"/>
        </w:rPr>
        <w:t xml:space="preserve"> 2021 жылға арналған Острогор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8-2 қосымша</w:t>
            </w:r>
          </w:p>
        </w:tc>
      </w:tr>
    </w:tbl>
    <w:bookmarkStart w:name="z97" w:id="79"/>
    <w:p>
      <w:pPr>
        <w:spacing w:after="0"/>
        <w:ind w:left="0"/>
        <w:jc w:val="left"/>
      </w:pPr>
      <w:r>
        <w:rPr>
          <w:rFonts w:ascii="Times New Roman"/>
          <w:b/>
          <w:i w:val="false"/>
          <w:color w:val="000000"/>
        </w:rPr>
        <w:t xml:space="preserve"> 2022 жылға арналған Острогор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9 қосымша</w:t>
            </w:r>
          </w:p>
        </w:tc>
      </w:tr>
    </w:tbl>
    <w:bookmarkStart w:name="z99" w:id="80"/>
    <w:p>
      <w:pPr>
        <w:spacing w:after="0"/>
        <w:ind w:left="0"/>
        <w:jc w:val="left"/>
      </w:pPr>
      <w:r>
        <w:rPr>
          <w:rFonts w:ascii="Times New Roman"/>
          <w:b/>
          <w:i w:val="false"/>
          <w:color w:val="000000"/>
        </w:rPr>
        <w:t xml:space="preserve"> 2020 жылға арналған Первомай ауылдық округінің бюджеті</w:t>
      </w:r>
    </w:p>
    <w:bookmarkEnd w:id="80"/>
    <w:p>
      <w:pPr>
        <w:spacing w:after="0"/>
        <w:ind w:left="0"/>
        <w:jc w:val="both"/>
      </w:pPr>
      <w:r>
        <w:rPr>
          <w:rFonts w:ascii="Times New Roman"/>
          <w:b w:val="false"/>
          <w:i w:val="false"/>
          <w:color w:val="ff0000"/>
          <w:sz w:val="28"/>
        </w:rPr>
        <w:t xml:space="preserve">
      Ескерту. 9-қосымша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9-1 қосымша</w:t>
            </w:r>
          </w:p>
        </w:tc>
      </w:tr>
    </w:tbl>
    <w:bookmarkStart w:name="z101" w:id="81"/>
    <w:p>
      <w:pPr>
        <w:spacing w:after="0"/>
        <w:ind w:left="0"/>
        <w:jc w:val="left"/>
      </w:pPr>
      <w:r>
        <w:rPr>
          <w:rFonts w:ascii="Times New Roman"/>
          <w:b/>
          <w:i w:val="false"/>
          <w:color w:val="000000"/>
        </w:rPr>
        <w:t xml:space="preserve"> 2021 жылға арналған Первомай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9-2 қосымша</w:t>
            </w:r>
          </w:p>
        </w:tc>
      </w:tr>
    </w:tbl>
    <w:bookmarkStart w:name="z103" w:id="82"/>
    <w:p>
      <w:pPr>
        <w:spacing w:after="0"/>
        <w:ind w:left="0"/>
        <w:jc w:val="left"/>
      </w:pPr>
      <w:r>
        <w:rPr>
          <w:rFonts w:ascii="Times New Roman"/>
          <w:b/>
          <w:i w:val="false"/>
          <w:color w:val="000000"/>
        </w:rPr>
        <w:t xml:space="preserve"> 2022 жылға арналған Первомай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274"/>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10 қосымша</w:t>
            </w:r>
          </w:p>
        </w:tc>
      </w:tr>
    </w:tbl>
    <w:bookmarkStart w:name="z105" w:id="83"/>
    <w:p>
      <w:pPr>
        <w:spacing w:after="0"/>
        <w:ind w:left="0"/>
        <w:jc w:val="left"/>
      </w:pPr>
      <w:r>
        <w:rPr>
          <w:rFonts w:ascii="Times New Roman"/>
          <w:b/>
          <w:i w:val="false"/>
          <w:color w:val="000000"/>
        </w:rPr>
        <w:t xml:space="preserve"> 2020 жылға арналған Староколутон ауылдық округінің бюджеті</w:t>
      </w:r>
    </w:p>
    <w:bookmarkEnd w:id="83"/>
    <w:p>
      <w:pPr>
        <w:spacing w:after="0"/>
        <w:ind w:left="0"/>
        <w:jc w:val="both"/>
      </w:pPr>
      <w:r>
        <w:rPr>
          <w:rFonts w:ascii="Times New Roman"/>
          <w:b w:val="false"/>
          <w:i w:val="false"/>
          <w:color w:val="ff0000"/>
          <w:sz w:val="28"/>
        </w:rPr>
        <w:t xml:space="preserve">
      Ескерту. 10-қосымша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10-1 қосымша</w:t>
            </w:r>
          </w:p>
        </w:tc>
      </w:tr>
    </w:tbl>
    <w:bookmarkStart w:name="z107" w:id="84"/>
    <w:p>
      <w:pPr>
        <w:spacing w:after="0"/>
        <w:ind w:left="0"/>
        <w:jc w:val="left"/>
      </w:pPr>
      <w:r>
        <w:rPr>
          <w:rFonts w:ascii="Times New Roman"/>
          <w:b/>
          <w:i w:val="false"/>
          <w:color w:val="000000"/>
        </w:rPr>
        <w:t xml:space="preserve"> 2021 жылға арналған Староколутон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10-2 қосымша</w:t>
            </w:r>
          </w:p>
        </w:tc>
      </w:tr>
    </w:tbl>
    <w:bookmarkStart w:name="z109" w:id="85"/>
    <w:p>
      <w:pPr>
        <w:spacing w:after="0"/>
        <w:ind w:left="0"/>
        <w:jc w:val="left"/>
      </w:pPr>
      <w:r>
        <w:rPr>
          <w:rFonts w:ascii="Times New Roman"/>
          <w:b/>
          <w:i w:val="false"/>
          <w:color w:val="000000"/>
        </w:rPr>
        <w:t xml:space="preserve"> 2022 жылға арналған Староколутон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11 қосымша</w:t>
            </w:r>
          </w:p>
        </w:tc>
      </w:tr>
    </w:tbl>
    <w:bookmarkStart w:name="z111" w:id="86"/>
    <w:p>
      <w:pPr>
        <w:spacing w:after="0"/>
        <w:ind w:left="0"/>
        <w:jc w:val="left"/>
      </w:pPr>
      <w:r>
        <w:rPr>
          <w:rFonts w:ascii="Times New Roman"/>
          <w:b/>
          <w:i w:val="false"/>
          <w:color w:val="000000"/>
        </w:rPr>
        <w:t xml:space="preserve"> 2020 жылға арналған Ұзынкөл ауылдық округінің бюджеті</w:t>
      </w:r>
    </w:p>
    <w:bookmarkEnd w:id="86"/>
    <w:p>
      <w:pPr>
        <w:spacing w:after="0"/>
        <w:ind w:left="0"/>
        <w:jc w:val="both"/>
      </w:pPr>
      <w:r>
        <w:rPr>
          <w:rFonts w:ascii="Times New Roman"/>
          <w:b w:val="false"/>
          <w:i w:val="false"/>
          <w:color w:val="ff0000"/>
          <w:sz w:val="28"/>
        </w:rPr>
        <w:t xml:space="preserve">
      Ескерту. 11-қосымша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11-1 қосымша</w:t>
            </w:r>
          </w:p>
        </w:tc>
      </w:tr>
    </w:tbl>
    <w:bookmarkStart w:name="z113" w:id="87"/>
    <w:p>
      <w:pPr>
        <w:spacing w:after="0"/>
        <w:ind w:left="0"/>
        <w:jc w:val="left"/>
      </w:pPr>
      <w:r>
        <w:rPr>
          <w:rFonts w:ascii="Times New Roman"/>
          <w:b/>
          <w:i w:val="false"/>
          <w:color w:val="000000"/>
        </w:rPr>
        <w:t xml:space="preserve"> 2021 жылға арналған Ұзынкөл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rPr>
                <w:rFonts w:ascii="Times New Roman"/>
                <w:b w:val="false"/>
                <w:i w:val="false"/>
                <w:color w:val="000000"/>
                <w:sz w:val="20"/>
              </w:rPr>
              <w:t xml:space="preserve">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11-2 қосымша</w:t>
            </w:r>
          </w:p>
        </w:tc>
      </w:tr>
    </w:tbl>
    <w:bookmarkStart w:name="z115" w:id="88"/>
    <w:p>
      <w:pPr>
        <w:spacing w:after="0"/>
        <w:ind w:left="0"/>
        <w:jc w:val="left"/>
      </w:pPr>
      <w:r>
        <w:rPr>
          <w:rFonts w:ascii="Times New Roman"/>
          <w:b/>
          <w:i w:val="false"/>
          <w:color w:val="000000"/>
        </w:rPr>
        <w:t xml:space="preserve"> 2022 жылға арналған Ұзынкөл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 қосымша</w:t>
            </w:r>
          </w:p>
        </w:tc>
      </w:tr>
    </w:tbl>
    <w:bookmarkStart w:name="z117" w:id="89"/>
    <w:p>
      <w:pPr>
        <w:spacing w:after="0"/>
        <w:ind w:left="0"/>
        <w:jc w:val="left"/>
      </w:pPr>
      <w:r>
        <w:rPr>
          <w:rFonts w:ascii="Times New Roman"/>
          <w:b/>
          <w:i w:val="false"/>
          <w:color w:val="000000"/>
        </w:rPr>
        <w:t xml:space="preserve"> 2020 жылға арналған Каменка ауылының бюджеті</w:t>
      </w:r>
    </w:p>
    <w:bookmarkEnd w:id="89"/>
    <w:p>
      <w:pPr>
        <w:spacing w:after="0"/>
        <w:ind w:left="0"/>
        <w:jc w:val="both"/>
      </w:pPr>
      <w:r>
        <w:rPr>
          <w:rFonts w:ascii="Times New Roman"/>
          <w:b w:val="false"/>
          <w:i w:val="false"/>
          <w:color w:val="ff0000"/>
          <w:sz w:val="28"/>
        </w:rPr>
        <w:t xml:space="preserve">
      Ескерту. 12-қосымша жаңа редакцияда - Ақмола облысы Астрахан аудандық мәслихатының 16.11.2020 </w:t>
      </w:r>
      <w:r>
        <w:rPr>
          <w:rFonts w:ascii="Times New Roman"/>
          <w:b w:val="false"/>
          <w:i w:val="false"/>
          <w:color w:val="ff0000"/>
          <w:sz w:val="28"/>
        </w:rPr>
        <w:t>№ 6С-75-2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12-1 қосымша</w:t>
            </w:r>
          </w:p>
        </w:tc>
      </w:tr>
    </w:tbl>
    <w:bookmarkStart w:name="z119" w:id="90"/>
    <w:p>
      <w:pPr>
        <w:spacing w:after="0"/>
        <w:ind w:left="0"/>
        <w:jc w:val="left"/>
      </w:pPr>
      <w:r>
        <w:rPr>
          <w:rFonts w:ascii="Times New Roman"/>
          <w:b/>
          <w:i w:val="false"/>
          <w:color w:val="000000"/>
        </w:rPr>
        <w:t xml:space="preserve"> 2021 жылға арналған Каменка ауылының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12-2 қосымша</w:t>
            </w:r>
          </w:p>
        </w:tc>
      </w:tr>
    </w:tbl>
    <w:bookmarkStart w:name="z121" w:id="91"/>
    <w:p>
      <w:pPr>
        <w:spacing w:after="0"/>
        <w:ind w:left="0"/>
        <w:jc w:val="left"/>
      </w:pPr>
      <w:r>
        <w:rPr>
          <w:rFonts w:ascii="Times New Roman"/>
          <w:b/>
          <w:i w:val="false"/>
          <w:color w:val="000000"/>
        </w:rPr>
        <w:t xml:space="preserve"> 2022 жылға арналған Каменка ауылының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13 қосымша</w:t>
            </w:r>
          </w:p>
        </w:tc>
      </w:tr>
    </w:tbl>
    <w:bookmarkStart w:name="z123" w:id="92"/>
    <w:p>
      <w:pPr>
        <w:spacing w:after="0"/>
        <w:ind w:left="0"/>
        <w:jc w:val="left"/>
      </w:pPr>
      <w:r>
        <w:rPr>
          <w:rFonts w:ascii="Times New Roman"/>
          <w:b/>
          <w:i w:val="false"/>
          <w:color w:val="000000"/>
        </w:rPr>
        <w:t xml:space="preserve"> 2020 жылға арналған ауылдық округтердің және ауылдың бюджеттері атқару процесінде секвестрлеуге жатпайтын бюджеттік бағдарламалардың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