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24f1" w14:textId="2642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әкімдігінің 2018 жылғы 27 наурыздағы № А-03/87 "Бұланды ауданының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2019 жылғы 22 тамыздағы № А-08/231 қаулысы. Ақмола облысының Әділет департаментінде 2019 жылғы 23 тамызда № 7333 болып тіркелді. Күші жойылды - Ақмола облысы Бұланды ауданы әкімдігінің 2021 жылғы 1 наурыздағы № А-02/51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әкімдігінің 01.03.2021 </w:t>
      </w:r>
      <w:r>
        <w:rPr>
          <w:rFonts w:ascii="Times New Roman"/>
          <w:b w:val="false"/>
          <w:i w:val="false"/>
          <w:color w:val="ff0000"/>
          <w:sz w:val="28"/>
        </w:rPr>
        <w:t>№ А-02/51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әкімдігінің 2018 жылғы 27 наурыздағы № А-03/87 "Бұланды ауданының шалғайдағы елді мекендерде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 тізілімінде № 6531 болып тіркелген, 2018 жылғы 18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Бұланды ауданының шалғайдағы елді мекендерде тұратын балаларды жалпы білім беретін мектептерге тасымалдаудың схемасы осы қаулының 1-13 қосымшаларына сәйкес бекітілсін.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14-қосымшаның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Тасымалдаулар Қазақстан Республикасы Инвестициялар және даму министрінің міндетін атқарушысының 2015 жылғы 26 наурыздағы № 349 бұйрығымен бекітілген автомобиль көлігімен жолаушылар мен багажды тасымалдау қағидаларының (Нормативтік құқықтық актілерді мемлекеттік тіркеу тізілімінде № 11550 болып тіркелген) талаптарына сәйкес жүзеге асырылады".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О.Қ.Смағұловқа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Aудан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