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52755" w14:textId="d6527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Егіндікөл аудандық мәслихатының 2018 жылғы 25 желтоқсандағы № 6С31-2 "2019-2021 жылдарға арналған Егіндікөл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аудандық мәслихатының 2019 жылғы 27 маусымдағы № 6С35-3 шешімі. Ақмола облысының Әділет департаментінде 2019 жылғы 1 шілдеде № 7261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Егіндікөл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Егіндікөл аудандық мәслихатының "2019-2021 жылдарға арналған Егіндікөл ауылының бюджеті туралы" 2018 жылғы 25 желтоқсандағы № 6С31-2 (Нормативтік құқықтық актілерді мемлекеттік тіркеу тізілімінде № 7047 тіркелген, 2019 жылғы 18 қаңтарда Қазақстан Республикасы нормативтiк құқықтық актiлерiнiң электрондық түрдегі эталондық бақылау банкiнде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Егіндікөл ауылының бюджеті тиісінше 1, 2, 3 қосымшаларға сәйкес, 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63 284,0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26 076,0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37 208,0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69 528,0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- 6 244,0мың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6 244,0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6 244,0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Егіндікөл ауылының бюджетінде аудандық бюджеттен субвенциялар қарастырылғаны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12 933,0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жылға 5 267,0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5 006,0 мың теңге сомасында.";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Егіндікөл ауылының 2019 жылға арналған бюджетінде республикалық бюджеттен нысаналы трансферттер қарастырылғаны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2 932,0 мың теңге –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1 343,0 мың теңге – мемлекеттік әкімшілік қызметшілердің жекелеген санаттарының жалақысын көтеруге.";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2019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Қ.Достенов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Егіндікөл ауылының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жылғы 27 маусым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6С35-3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6С31-2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Егіндікөл ауылының 2019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 сома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 сома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69528,0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12959,0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22214,0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22214,0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22214,0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-6244,0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