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2cc5" w14:textId="05c2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2018 жылғы 24 желтоқсандағы № 6С30-2 "2019 - 2021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2019 жылғы 26 шілдедегі № 6С36-3 шешімі. Ақмола облысының Әділет департаментінде 2019 жылғы 31 шілдеде № 7305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"2019 - 2021 жылдарға арналған аудандық бюджет туралы" 2018 жылғы 24 желтоқсандағы № 6С30-2 (Нормативтік құқықтық актілерді мемлекеттік тіркеу тізілімінде № 7036 тіркелген, 2019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2,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1 661 482,8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1 383 545,8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1 676 951,8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8 004,0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-3 647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19 826,0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7 146,0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11 822,0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ауданның жергілікті атқарушы органның резерві 340,0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1 661 482,8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1 383 545,8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1 383 545,8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9"/>
        <w:gridCol w:w="126"/>
        <w:gridCol w:w="5590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1 676 951,8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124 994,3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900 606,7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900 606,7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811 085,7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119 483,2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67 597,7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67 597,7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-19 826,0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7"/>
        <w:gridCol w:w="5973"/>
      </w:tblGrid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426 762,8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411 612,8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201 896,0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201 896,0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48 982,8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13 692,8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ұйымдарға мемлекеттік әлеуметтік тапсырысты орналастыруға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5"/>
        <w:gridCol w:w="4815"/>
      </w:tblGrid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Қыска мерзімдік кәсіби оқытуды іске асыруға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әскерлерінің Ауғанстаннан шығарылуының 30-жылдығына орай бір жолғы материалдық көмек төлеуге 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бойынша көп балалы отбасыларға табысы ең төменгі күнкөріс деңгейінен аспайтын қиын өмірлік жағдай туындаған кезде біржолғы әлеуметтік көмек көрсетуге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жүйесінің ағымдағы жөндеуі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 және ауылдық округтердің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84135,7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505"/>
        <w:gridCol w:w="1505"/>
        <w:gridCol w:w="1505"/>
        <w:gridCol w:w="1245"/>
        <w:gridCol w:w="1245"/>
        <w:gridCol w:w="1506"/>
        <w:gridCol w:w="1896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