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9910" w14:textId="a3c9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2018 жылғы 27 тамыздағы № а-8/291 "Ерейментау ауданының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22 ақпандағы № а-2/49 қаулысы. Ақмола облысының Әділет департаментінде 2019 жылғы 4 наурызда № 7089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көлігі туралы", Заңдарына сәйкес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әкімдігінің "Ерейментау ауданының шалғайдағы елді мекендерде тұратын балаларды жалпы білім беретін мектептерге тасымалдаудың схемасы мен тәртібін бекіту туралы" 2018 жылғы 27 тамыздағы № а-8/291 (Нормативтік құқықтық актілерді мемлекеттік тіркеу тізілімінде № 6789 тіркелді, 2018 жылғы 26 қыркүйекте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Е. 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Ерейментау ауданы білім бөлімінің "Торғай орта мектебі" коммуналдық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шалғайдағы елді мекендерде тұратын балаларды Ерейментау ауданы білім бөлімінің "Бестоғай негізгі мектебі" коммуналдық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