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bd79" w14:textId="f2fb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2018 жылғы 24 желтоқсандағы № 6С-34/3-18 "2019-2021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2019 жылғы 13 маусымдағы № 6С-41/2-19 шешімі. Ақмола облысының Әділет департаментінде 2019 жылғы 17 маусымда № 7237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106-бабындағы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"2019-2021 жылдарға арналған аудандық бюджет туралы" 2018 жылғы 24 желтоқсандағы № 6С-34/3-18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7024 болып тіркелген, 2019 жылғы 14 қаңтарда электрондық түрдегі Қазақстан Республикасының нормативтік құқықтық актілердің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аудандық бюджет тиісінше 1, 2 және 3-қосымшаларға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5 110 815,7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1 022 524,0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4 071 015,7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5 130 037,3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8 714,0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- 27 935,6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27 935,6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аудандық бюджетте 5-қосымшаға сәйкес аудандық бюджеттік бағдарламалар әкімшілеріне және қала және ауылдық округтер бюджеттеріне 5-2-қосымшаға сәйкес облыстық бюджеттен нысаналы трансферттер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ауданның жергілікті атқарушы органының қоры 20 780,0 мың теңге соммасында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2019 жылға арналған аудандық бюджетте заңнамада белгіленген тәртіппен 2019 жылдың 1 қаңтарына қалыптасқан 19 221,6 мың теңге сомасында бюджет қаражатының бос қалдықтары пайдаланылатыны ескерілсін.";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5-2-қосымшасымен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5 110 815,7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1 022 524,0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586 622,0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4 071 015,7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4 071 015,7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4 071 015,7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608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5 130 037,3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268 178,2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3 075 759,9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3 000 124,2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2 189 394,2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355 836,6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350 574,6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81 699,7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529 821,8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155 119,6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ішкі саясат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129 375,7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-27 935,6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5"/>
        <w:gridCol w:w="4345"/>
      </w:tblGrid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925 992,7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907 054,7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204 010,7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3 989,7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Үіметтік емес ұйымдарға мемлекеттік әлеуметтік тапсырысты орналастыруға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144 591,0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670 331,0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алмастырғаны үшін мұғалімдерге қосымша ақы төлеуге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205 714,0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педагог-психологтарының лауазымдық айлықақыларының мөлшерлерін ұлғайтуға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педагог-психологтарына педагогикалық шеберлік біліктілігі үшін қосымша ақы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№1 орта мектебінің ғимаратын күрделі жөндеу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"Ақмырза орта мектебі" коммуналдық мемлекеттік мекемесінің шатырын күрделі жөндеу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170 694,0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9 506,0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9 506,0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5 143,0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5 143,0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18 938,0 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2019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4"/>
        <w:gridCol w:w="4646"/>
      </w:tblGrid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976 761,0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609 639,0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110 171,0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іс-шараларды өткізуге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98 371,0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мемлекеттік білім беру тапсырысын іске асыруға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18 808,0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341 021,0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көше-жол желісін орташа жөндеу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308 785,0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абаттандыру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12 236,0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22 257,0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отбасылардың балаларын жеңілдікпен жол жүруін қамтамасыз етуге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төлемге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367 122,0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367 122,0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Сілеті ауылында таратушы су құбыры желілерін қайта жаңартуға жобалау-сметалық құжаттамасын әзірлеу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Ақмырза ауылында таратушы сумен жабықтау желілерін қайта жаңартуға жобалау-сметалық құжаттамасын әзірлеу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өтіп, жобалау-сметалық құжаттаманы әзірлеу, магистральды желілерге қайта қосу арқылы Ерейментау қаласының сумен жабдықтау жүйесін қайта жаңарту. 2 кезек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 мен ауылдар әкімдері аппараттарының бюджеттік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2 662,0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абаттандыруға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мен ауылдық округтердің бюджеттеріне 2019 жылға арналған облыстық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