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5dc7" w14:textId="d1b5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2018 жылғы 24 желтоқсандағы № 6С-34/5-18 "2019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2019 жылғы 23 тамыздағы № 6С-42/3-19 шешімі. Ақмола облысының Әділет департаментінде 2019 жылғы 28 тамызда № 7344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"2019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24 желтоқсандағы № 6С-34/5-18 (нормативтік құқықтық актілерді мемлекеттік тіркеу тізілімінде № 6966 болып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