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c65f" w14:textId="007c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2018 жылғы 24 желтоқсандағы № 6С-34/3-18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26 қарашадағы № 6С-44/2-19 шешімі. Ақмола облысының Әділет департаментінде 2019 жылғы 3 желтоқсанда № 7542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"2019-2021 жылдарға арналған аудандық бюджет туралы" 2018 жылғы 24 желтоқсандағы № 6С-34/3-18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7024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аудандық бюджет тиісінше 1, 2 және 3-қосымшаларға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5 243 625,6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1 006 127,5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4 203 825,6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5 258 177,0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8 714,4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10 223,6 мың теңге;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4 670,2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4 670,2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27 936,0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аудандық бюджетте 10 223,6 мың теңге сомасында мамандарға әлеуметтік қолдау шараларын жүзеге асыру үшін бюджеттік кредиттер бойынша жоғары тұрған бюджетке негізгі борышын өтеу қарастырылғаны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ауданның жергілікті атқарушы органының қоры 12 009,4 мың теңге соммасында бекітілсін.";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5 243 625,6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1 006 127,5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564 902,0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4 203 825,6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4 203 825,6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4 203 825,6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5 258 177,0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292 465,3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3 250 854,4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3 169 569,2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2 350 916,0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425 341,3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421 447,3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83 792,9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153 968,9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426 505,5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ішкі саясат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130 468,8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1 230 174,0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277 075,4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157 982,0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 мемлекеттік атаулы әлеуметтік көмекті төлеуге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 жастарға, табысы аз және көпбалалы отбасы мүшелеріне,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845 817,9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315 641,0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№1 орта мектебінің ғимаратын күрделі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"Ақмырза орта мектебі" коммуналдық мемлекеттік мекемесінің шатырын күрделі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393 528,9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10 613,5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35 146,9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 № 6С-44/2-19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2019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798 997,3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611 875,3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135 511,9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мемлекеттік білім беру тапсырысын іске асыруға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292 412,9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50 423,5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 абаттандыру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22 179,5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187 122,0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187 122,0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Сілеті ауылында таратушы су құбыры желілерін қайта жаңартуға жобалау-сметалық құжаттамасын әзірлеу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Ақмырза ауылында таратушы сумен жабықтау желілерін қайта жаңартуға жобалау-сметалық құжаттамасын әзірлеу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өтіп, жобалау-сметалық құжаттаманы әзірлеу, магистральды желілерге қайта қосу арқылы Ерейментау қаласының сумен жабдықтау жүйесін қайта жаңарту. 2 кезек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мен ауылдар әкімдері аппараттарының 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абаттандыруға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