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501b" w14:textId="6765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Ерейментау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Ерейментау ауданы әкімдігінің 2019 жылғы 27 қарашадағы № а-11/418 қаулысы. Ақмола облысының Әділет департаментінде 2019 жылғы 4 желтоқсанда № 7546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Ерейментау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Н.Қ. Әлдібековке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а-11/418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Ерейментау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851"/>
        <w:gridCol w:w="2355"/>
        <w:gridCol w:w="297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811 – автожөндеу зауыты" акционерлік қоғамы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Новомарковка-2010" жауапкершілігі шектеулі серіктестігі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шаруа қожалығы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шаруа қожалығы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