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f5b" w14:textId="d6b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24 желтоқсандағы № 6С-34/3-18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13 желтоқсандағы № 6С-45/2-19 шешімі. Ақмола облысының Әділет департаментінде 2019 жылғы 23 желтоқсанда № 7591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аудандық бюджет туралы" 2018 жылғы 24 желтоқсандағы № 6С-34/3-18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аудандық бюджет тиісінше 1, 2 және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5 125 699,4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1 006 127,5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4 085 900,8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5 140 250,8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8 714,4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4 670,2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4 670,2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27 936,0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5 125 699,4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1 006 127,5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5 140 250,8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3 119 795,4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3 038 620,2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448 915,3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445 021,3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164 691,4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1 119 036,7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1 100 098,7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305 792,2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178 825,0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жастарға, табысы аз және көпбалалы отбасы мүшелеріне, еңбекке қабілетті мүгедектерге жаңа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трансферттер есебінен қысқа мерзімді кәсіптік оқытуды қосымша қамтуды қамтамасыз етуге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717 568,0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204 604,0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№1 орта мектебінің ғимаратын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99 744,4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 орта мектебі" коммуналдық мемлекеттік мекемесінің шатырын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376 576,3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10 503,5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27 736,9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792 209,8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606 809,8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102 224,9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жүргезуге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132 812,8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мемлекеттік білім беру тапсырысын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303 135,4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 абаттандыру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17 036,7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2 818,7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Сілеті ауылында таратушы су құбыры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Ақмырза ауылында таратушы сумен жабықтау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жобалау-сметалық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