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0ccc" w14:textId="bfa0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Ерейментау қаласының, ауылдардың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2019 жылғы 25 желтоқсандағы № 6С-46/3-19 шешімі. Ақмола облысының Әділет департаментінде 2020 жылғы 13 қаңтарда № 7626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Ерейментау қаласының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108 589,4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82 186,4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Еркіншілік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Тайбай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511,3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Торғай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Өлеңті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20 373,0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Олжабай батыр атындағы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– тармақ жаңа редакцияда - Ақмола облысы Ерейментау аудандық мәслихатының 20.04.2020 </w:t>
      </w:r>
      <w:r>
        <w:rPr>
          <w:rFonts w:ascii="Times New Roman"/>
          <w:b w:val="false"/>
          <w:i w:val="false"/>
          <w:color w:val="000000"/>
          <w:sz w:val="28"/>
        </w:rPr>
        <w:t>№ 6С-48/3-20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Күншалған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Қойтас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Бестоғай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18 953,4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18 353,4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Ақмырза ауылдық округінің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14 087,0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Ақсуат ауылы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Сілеті ауылы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13 883,0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Новомарковка ауылы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17 525,0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Бозтал ауылы бюджетін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2020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16 945,7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16 243,7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– тармақ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285 393,0 мың теңге сомасында қала, ауылдардың және ауылдық округтерінің бюджеттеріне аудандық бюджеттен берілетін субвенция көлемін қарастырылуы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62 930,0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23 848,0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23 380,0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23 091,0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17 953,0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16 445,0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18 123,0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11 857,0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15 875,0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13 147,0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15 647,0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12 699,0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Новомарковка ауылына 15 830,0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14 568,0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 жылға Ерейментау қаласының, ауылдардың және ауылдық округтерінің бюджеттерінде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2020 жылға Ерейментау қаласының, ауылдардың және ауылдық округтерінің бюджеттерінде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16 - 1 тармақпен толықтырылды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108 716,9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Еркіншілік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Еркіншілік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Тайбай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Тайбай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Торгай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Торгай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Торгай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Өлеңті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Өлеңті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Өлеңті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Олжабай батыр атындағы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Олжабай батыр атындағы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Олжабай батыр атындағы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Күншалған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Күншалған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Күншалған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Қойтас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Қойтас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Қойтас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Бестоғай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Бестоғай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Бестоғай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Ақмырза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Ақмырза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Ақмырза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ауылының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Сілеті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Новомарковка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Новомарковка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Новомарковка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Бозтал ауылының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Бозтал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Бозтал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қаласы, ауыл және ауылдық округтерінің бюджеттеріне облыстық бюджеттен нысаналы трансферттер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Ерейментау аудандық мәслихатының 20.04.2020 </w:t>
      </w:r>
      <w:r>
        <w:rPr>
          <w:rFonts w:ascii="Times New Roman"/>
          <w:b w:val="false"/>
          <w:i w:val="false"/>
          <w:color w:val="ff0000"/>
          <w:sz w:val="28"/>
        </w:rPr>
        <w:t>№ 6С-48/3-20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13 500,0 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қаласының, ауылдардың және ауылдық округтерінің бюджеттеріне 2020 жылға арналған аудандық бюджеттен нысаналы трансферттер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44-қосымшамен толықтырылды - Ақмола облысы Ерейментау аудандық мәслихатының 20.04.2020 </w:t>
      </w:r>
      <w:r>
        <w:rPr>
          <w:rFonts w:ascii="Times New Roman"/>
          <w:b w:val="false"/>
          <w:i w:val="false"/>
          <w:color w:val="ff0000"/>
          <w:sz w:val="28"/>
        </w:rPr>
        <w:t>№ 6С-48/3-20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Ақмола облысы Ерейментау аудандық мәслихатының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6С-54/3-20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8148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20 670,5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жайластыру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қызметтерді көрсету үшін материалдық-техникалық жарақтандыру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құбырына құқық белгілейтін құжаттарды дайындауға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жекешелендіру бойынша жұмыстар өткізуге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қорымына құқық белгілейтін құжаттарды дайындауға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