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318" w14:textId="d93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25 желтоқсандағы № С-34/2 "2019-2021 жылдарға арналған Степняк қаласының және Макинка ауылдық округінің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2019 жылғы 26 сәуірдегі № С-38/3 шешімі. Ақмола облысының Әділет департаментінде 2019 жылғы 30 сәуірде № 7156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"2019 - 2021 жылдарға арналған Степняк қаласының және Макинка ауылдық округінің бюджеттері туралы" 2018 жылғы 25 желтоқсандағы № С-34/2 (Нормативтік құқықтық актілерді мемлекеттік тіркеу тізілімінде № 7025 тіркелген, 2019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Степняк қаласының және Макинка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3-қосымшаларға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45 074,8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1 193,3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1 193,3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бойынша осы шешімнің 4, 5 және 6- қосымшаларына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31 124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Степняк қаласының және Макинка ауылдық округінің бюджеттің шығыстарының құрамында 7-қосымшаға сәйкес аудандық бюджеттен нысаналы трансферттердің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2019 жылға арналған аудандық бюджетте 2019 жылдың 1 қаңтарына жинақталған 1 193,3 мың теңге сомасындағы бюджеттік қаражаттардың бос қалдықтары пайдаланылатыны ескерілсін.";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7"/>
        <w:gridCol w:w="4573"/>
      </w:tblGrid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25787,8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25787,8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24134,8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Симов Гирей, Сәкен Сейфуллин, Жақан Сыздықов көшелеріндегі жарықтандыру құрылғысына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 көшесіндегі жарықтандыру құрылғысына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Первомайская көшесіндегі жарықтандыру құрылғысына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Шокан Уәлиханов көшесіндегі жарықтандыру құрылғысына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ақын-импровизатордың зират аумағын абаттандыру үшін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