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2c3" w14:textId="a949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2 мамырдағы № а-5/100 қаулысы. Ақмола облысының Әділет департаментінде 2019 жылғы 8 мамырда № 7178 болып тіркелді. Күші жойылды - Ақмола облысы Біржан сал ауданы әкімдігінің 2021 жылғы 28 сәуірдегі № а-4/82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аумақтық сайлау комиссиясымен бірлесіп, үгіттік баспа материалдарын орналастыру үшін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Еңбекшілдер ауданы әкімдігінің келесі қаулыларының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"Үгіттік баспа материалдарын орналастыру үшін орындарды белгілеу және кандидаттарға сайлаушылармен кездесу үшін үй-жайлар беру туралы" Еңбекшілдер ауданы әкімдігінің 2015 жылғы 10 наурыздағы № а-3/55 (Нормативтік құқықтық актілерді тіркеудің мемлекеттік тізілімінде № 4696 тіркелген, "Әділет" ақпараттық-құқықтық жүйесінде 2015 жылы 09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"Еңбекшілдер ауданы әкімдігінің 2015 жылғы 10 наурыздағы № а-3/55 "Үгіттік баспа материалдарын орналастыру үшін орындарды белгілеу және кандидаттарға сайлаушылармен кездесу үшін үй-жайлар беру туралы" қаулысына өзгерістер енгізу туралы" Еңбекшілдер ауданы әкімдігінің 2017 жылғы 27 маусымдағы № а-6/139 (Нормативтік құқықтық актілерді тіркеудің мемлекеттік тізілімінде № 6034 тіркелген, 2017 жылы 09 тамыздағы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Р.Н. Нұрғалиевке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әкімдігінің 09.09.2020 </w:t>
      </w:r>
      <w:r>
        <w:rPr>
          <w:rFonts w:ascii="Times New Roman"/>
          <w:b w:val="false"/>
          <w:i w:val="false"/>
          <w:color w:val="ff0000"/>
          <w:sz w:val="28"/>
        </w:rPr>
        <w:t>№ а-8/212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961"/>
        <w:gridCol w:w="9847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36, Біржан сал ауданының мәдениет және тілдерді дамыту бөлімінің "Біржан сал атындағы аудандық мәдениет үйі" мемлекеттік коммуналдық қазыналық кәсіпорны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7, Біржан сал ауданы білім бөлімінің "Совет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1,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11, Біржан сал ауданы білім бөлімінің "Алға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8, Біржан сал ауданы білім бөлімінің "Амангелді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Біржан сал ауданы білім бөлімінің "Донской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22, Біржан сал ауданы білім бөлімінің "Баймырза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Нұрмағанов көшесі, 9, Біржан сал ауданы білім бөлімінің "Бірсуат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28, Біржан сал ауданы білім бөлімінің "Бұланды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24, Біржан сал ауданы білім бөлімінің "Еңбекшілдер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14,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5, Біржан сал ауданы білім бөлімінің "Жөкей бастауыш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 ауданы көшесі, 37, Біржан сал ауданы білім бөлімінің "Заозерный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19, Біржан сал ауданы білім бөлімінің "Заурал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1, Біржан сал ауданы білім бөлімінің "Қаратал бастауыш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көшесі, 13А,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33, Біржан сал ауданы білім бөлімінің "Кенащи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1, Біржан сал ауданы білім бөлімінің "Шәймерден Қосшығұлов атындағы Қоғам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26, Біржан сал ауданы білім бөлімінің "Краснофлот негізгі мектебі" мемлекеттік мекемесі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Шәріпов көшесі, 20, Біржан сал ауданы білім бөлімінің "Рамазан Елебаев атындағы Құдықағаш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8, Біржан сал ауданы білім бөлімінің "Қызылұйм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Чкалов көшесі, 65, Біржан сал ауданы білім бөлімінің "Макин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Біржан сал ауданының мәдениет және тілдерді дамыту бөлімінің "Біржан сал атындағы аудандық мәдениет үйі" мемлекеттік коммуналдық қазыналық кәсіпорнының Мақпал ауылдық клубының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11, Біржан сал ауданы білім бөлімінің "Мамай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2Б, Біржан сал ауданы білім бөлімінің "Шәрәпи Әлжанов атындағы Сәуле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Біржан сал ауданы білім бөлімінің "Невский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1,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Біржан сал ауданының "Уәлихан ауылдық округі әкімінің аппараты"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Ғарыбжан Каримов көшесі, 6, Біржан сал ауданы білім бөлімінің "Казгородок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көшесі, 13а,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29,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көшесі, 13, Біржан сал ауданы білім бөлімінің "Яблановка негізгі мектебі" мемлекеттік мекемесі ғимаратының жанындағы ақпараттық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шарттық негізде берілетін үй-жайлар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28"/>
        <w:gridCol w:w="9676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үшін,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36, Біржан сал ауданының мәдениет және тілдерді дамыту бөлімінің "Біржан сал атындағы аудандық мәдениет үйі" мемлекеттік қазыналық коммуналдық кәсіпорнының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7, Біржан сал ауданы білім бөлімінің "Совет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8, Біржан сал ауданы білім бөлімінің "Амангелді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Біржан сал ауданы білім бөлімінің "Донской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22, Біржан сал ауданы білім бөлімінің "Баймырза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Нұрмағанов көшесі, 9, Біржан сал ауданы білім бөлімінің "Бірсуат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24, Біржан сал ауданы білім бөлімінің "Еңбекшілдер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 аудан көшесі, 37, Біржан сал ауданы білім бөлімінің "Заозерный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19, Біржан сал ауданы білім бөлімінің "Заурал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33, Біржан сал ауданы білім бөлімінің "Кенащы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26, Біржан сал ауданы білім бөлімінің "Краснофлот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Валерии Чкалов көшесі, 65, Біржан сал ауданы білім бөлімінің "Макин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11, Біржан сал ауданы білім бөлімінің "Мамай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Біржан сал ауданының "Уәлихан ауылдық округі әкімінің аппараты"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Ғарыбжан Каримов көшесі, 6, Біржан сал ауданы білім бөлімінің "Казгородок орта мектебі" мемлекеттік мекемесінің акті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