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4003" w14:textId="a3d4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Біржан сал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Біржан сал ауданы әкімдігінің 2019 жылғы 26 қарашадағы № а-12/309 қаулысы. Ақмола облысының Әділет департаментінде 2019 жылғы 28 қарашада № 7520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тармақшаларына</w:t>
      </w:r>
      <w:r>
        <w:rPr>
          <w:rFonts w:ascii="Times New Roman"/>
          <w:b w:val="false"/>
          <w:i w:val="false"/>
          <w:color w:val="000000"/>
          <w:sz w:val="28"/>
        </w:rPr>
        <w:t xml:space="preserve">, 27-бабының 1 тармағының </w:t>
      </w:r>
      <w:r>
        <w:rPr>
          <w:rFonts w:ascii="Times New Roman"/>
          <w:b w:val="false"/>
          <w:i w:val="false"/>
          <w:color w:val="000000"/>
          <w:sz w:val="28"/>
        </w:rPr>
        <w:t>2), 3)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Біржан сал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Біржан сал ауданында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2020 жылға арналған Біржан сал ауданында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О.Т.Ахметоваға жүктелсін.</w:t>
      </w:r>
    </w:p>
    <w:bookmarkEnd w:id="3"/>
    <w:bookmarkStart w:name="z5" w:id="4"/>
    <w:p>
      <w:pPr>
        <w:spacing w:after="0"/>
        <w:ind w:left="0"/>
        <w:jc w:val="both"/>
      </w:pPr>
      <w:r>
        <w:rPr>
          <w:rFonts w:ascii="Times New Roman"/>
          <w:b w:val="false"/>
          <w:i w:val="false"/>
          <w:color w:val="000000"/>
          <w:sz w:val="28"/>
        </w:rPr>
        <w:t>
      4.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а-12/309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2020 жылға арналған Біржан сал ауданында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4459"/>
        <w:gridCol w:w="2863"/>
        <w:gridCol w:w="3620"/>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"Казгер-Құс" жауапкершілігі шектеулі серіктестігі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"Кокше-Цемент" жауапкершілігі шектеулі серіктестігі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а-12/309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2020 жылға арналған Біржан сал ауданында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717"/>
        <w:gridCol w:w="1945"/>
        <w:gridCol w:w="2716"/>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тұрғын-үй коммуналдық шаруашылығы, жолаушылар көлігі және автомобиль жолдары бөлімінің "Степняк су" шаруашылық жүргізу құқығындағы мемлекеттік коммуналдық кәсіпорны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"Казгер-Құс" жауапкершілігі шектеулі серіктестігі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"КазГер" жауапкершілігі шектеулі серіктестігі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"Кокше-Цемент" жауапкершілігі шектеулі серіктестігі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