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c285" w14:textId="3a1c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2019 жылғы 19 ақпандағы № 45/2 шешімі. Ақмола облысының Әділет департаментінде 2019 жылғы 21 ақпанда № 7072 болып тіркелді. Күші жойылды - Ақмола облысы Есіл аудандық мәслихатының 2023 жылғы 28 желтоқсандағы № 8С-13/4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28.12.2023 </w:t>
      </w:r>
      <w:r>
        <w:rPr>
          <w:rFonts w:ascii="Times New Roman"/>
          <w:b w:val="false"/>
          <w:i w:val="false"/>
          <w:color w:val="ff0000"/>
          <w:sz w:val="28"/>
        </w:rPr>
        <w:t>№ 8С-13/4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Есіл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Есіл аудандық мәслихатының шешімдерінің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Р.Салтаев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ақпан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19 ақпандағы</w:t>
            </w:r>
            <w:r>
              <w:br/>
            </w:r>
            <w:r>
              <w:rPr>
                <w:rFonts w:ascii="Times New Roman"/>
                <w:b w:val="false"/>
                <w:i w:val="false"/>
                <w:color w:val="000000"/>
                <w:sz w:val="20"/>
              </w:rPr>
              <w:t>№ 45/2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Ақмола облысы Есіл аудандық мәслихатының 22.11.2022 </w:t>
      </w:r>
      <w:r>
        <w:rPr>
          <w:rFonts w:ascii="Times New Roman"/>
          <w:b w:val="false"/>
          <w:i w:val="false"/>
          <w:color w:val="ff0000"/>
          <w:sz w:val="28"/>
        </w:rPr>
        <w:t>№ 32/3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Ақмола облысы Есіл аудандық мәслихатының 06.06.2023 </w:t>
      </w:r>
      <w:r>
        <w:rPr>
          <w:rFonts w:ascii="Times New Roman"/>
          <w:b w:val="false"/>
          <w:i w:val="false"/>
          <w:color w:val="ff0000"/>
          <w:sz w:val="28"/>
        </w:rPr>
        <w:t>№ 8С-4/2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қаулысының</w:t>
      </w:r>
      <w:r>
        <w:rPr>
          <w:rFonts w:ascii="Times New Roman"/>
          <w:b w:val="false"/>
          <w:i w:val="false"/>
          <w:color w:val="000000"/>
          <w:sz w:val="28"/>
        </w:rPr>
        <w:t xml:space="preserve"> негізінде әзірленді және Есіл ауданының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ең төмен күнкөріс деңгейі – Ақмола облысының статистикалық органы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6) уәкілетті орган – жергілікті бюджет есебінен қаржыландырылатын, әлеуметтік көмек көрсетуді жүзеге асыратын, "Есіл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7) шекті шама – әлеуметтік көмектің бекітілген ең жоғары мөлшері.</w:t>
      </w:r>
    </w:p>
    <w:bookmarkStart w:name="z10" w:id="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7"/>
    <w:bookmarkStart w:name="z11" w:id="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8"/>
    <w:bookmarkStart w:name="z12" w:id="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9"/>
    <w:bookmarkStart w:name="z13" w:id="10"/>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0"/>
    <w:bookmarkStart w:name="z14" w:id="11"/>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11"/>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соғысының ардагерлеріне – 1 000 000(бір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кимылдары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60 000 (алпыс мың) теңге;</w:t>
      </w:r>
    </w:p>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 (жұбайы),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 (жұбайына) – 30 000 (отыз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 5 (бес) айлық есептік көрсеткіш;</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 (бес) айлық есептік көрсеткіш;</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5 (бес)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 (бес)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3 (үш) айлық есептік көрсеткіш;</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 (үш) айлық есептік көрсеткіш;</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 (үш) айлық есептік көрсеткіш;</w:t>
      </w:r>
    </w:p>
    <w:p>
      <w:pPr>
        <w:spacing w:after="0"/>
        <w:ind w:left="0"/>
        <w:jc w:val="both"/>
      </w:pPr>
      <w:r>
        <w:rPr>
          <w:rFonts w:ascii="Times New Roman"/>
          <w:b w:val="false"/>
          <w:i w:val="false"/>
          <w:color w:val="000000"/>
          <w:sz w:val="28"/>
        </w:rPr>
        <w:t>
      2) 30 тамыз – Қазақстан Республикасының Конституциясы күні:</w:t>
      </w:r>
    </w:p>
    <w:p>
      <w:pPr>
        <w:spacing w:after="0"/>
        <w:ind w:left="0"/>
        <w:jc w:val="both"/>
      </w:pPr>
      <w:r>
        <w:rPr>
          <w:rFonts w:ascii="Times New Roman"/>
          <w:b w:val="false"/>
          <w:i w:val="false"/>
          <w:color w:val="000000"/>
          <w:sz w:val="28"/>
        </w:rPr>
        <w:t>
      ең төмен зейнетақы алатын зейнеткерлерге – 2 (екі) айлық есептік көрсеткіш;</w:t>
      </w:r>
    </w:p>
    <w:p>
      <w:pPr>
        <w:spacing w:after="0"/>
        <w:ind w:left="0"/>
        <w:jc w:val="both"/>
      </w:pPr>
      <w:r>
        <w:rPr>
          <w:rFonts w:ascii="Times New Roman"/>
          <w:b w:val="false"/>
          <w:i w:val="false"/>
          <w:color w:val="000000"/>
          <w:sz w:val="28"/>
        </w:rPr>
        <w:t>
      барлық топтағы мүгедектігі бар адамдарға – 2 (екі)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қазақ тілінде өзгеріс енгізілді, орыс тіліндегі мәтіні өзгермейді - Ақмола облысы Есіл аудандық мәслихатының 06.06.2023 </w:t>
      </w:r>
      <w:r>
        <w:rPr>
          <w:rFonts w:ascii="Times New Roman"/>
          <w:b w:val="false"/>
          <w:i w:val="false"/>
          <w:color w:val="000000"/>
          <w:sz w:val="28"/>
        </w:rPr>
        <w:t>№ 8С-4/2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өтініш бойынша бір рет немесе мерзімді (ай сайын) көрсетіледі:</w:t>
      </w:r>
    </w:p>
    <w:bookmarkEnd w:id="12"/>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оқиға болған күнінен бастап үш айдан кешіктірмей өтініш берген кезде, орташа жан басына шаққандағы табысын ескерместен жылына бір рет – 30 (отыз) айлық есептік көрсеткіш мөлшерінде;</w:t>
      </w:r>
    </w:p>
    <w:p>
      <w:pPr>
        <w:spacing w:after="0"/>
        <w:ind w:left="0"/>
        <w:jc w:val="both"/>
      </w:pPr>
      <w:r>
        <w:rPr>
          <w:rFonts w:ascii="Times New Roman"/>
          <w:b w:val="false"/>
          <w:i w:val="false"/>
          <w:color w:val="000000"/>
          <w:sz w:val="28"/>
        </w:rPr>
        <w:t>
      2)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қатерлі ісіктері бар адамдарға жан басына шаққандағы орташа табысы есепке алынбай бір рет – 15 (он бес) айлық есептік көрсеткіш;</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15 (он бес) айлық есептік көрсеткіш мөлшерінде;</w:t>
      </w:r>
    </w:p>
    <w:p>
      <w:pPr>
        <w:spacing w:after="0"/>
        <w:ind w:left="0"/>
        <w:jc w:val="both"/>
      </w:pPr>
      <w:r>
        <w:rPr>
          <w:rFonts w:ascii="Times New Roman"/>
          <w:b w:val="false"/>
          <w:i w:val="false"/>
          <w:color w:val="000000"/>
          <w:sz w:val="28"/>
        </w:rPr>
        <w:t>
      иммун тапшылығы вирусы туындаған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уәкілетті органның тізімі негізінде туберкулез ауруымен ауыратын адамдарға өтініш бермей ай сайын – 5 (бес) айлық есептік көрсеткіш;</w:t>
      </w:r>
    </w:p>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қызметінде есепте тұрған адамдарға жан басына шаққандағы орташа табысын есепке алмай бір рет – 15 (он бес) айлық есептік көрсеткіш мөлшерінде;</w:t>
      </w:r>
    </w:p>
    <w:p>
      <w:pPr>
        <w:spacing w:after="0"/>
        <w:ind w:left="0"/>
        <w:jc w:val="both"/>
      </w:pPr>
      <w:r>
        <w:rPr>
          <w:rFonts w:ascii="Times New Roman"/>
          <w:b w:val="false"/>
          <w:i w:val="false"/>
          <w:color w:val="000000"/>
          <w:sz w:val="28"/>
        </w:rPr>
        <w:t>
      4) ең төмен күнкөріс деңгейінен төмен табысы бар азаматарға (отбасыларға) – 15 (он бес) айлық есептік көрсеткіш мөлшерінде:</w:t>
      </w:r>
    </w:p>
    <w:p>
      <w:pPr>
        <w:spacing w:after="0"/>
        <w:ind w:left="0"/>
        <w:jc w:val="both"/>
      </w:pPr>
      <w:r>
        <w:rPr>
          <w:rFonts w:ascii="Times New Roman"/>
          <w:b w:val="false"/>
          <w:i w:val="false"/>
          <w:color w:val="000000"/>
          <w:sz w:val="28"/>
        </w:rPr>
        <w:t>
      - шұғыл емделуге (ота жасауға);</w:t>
      </w:r>
    </w:p>
    <w:p>
      <w:pPr>
        <w:spacing w:after="0"/>
        <w:ind w:left="0"/>
        <w:jc w:val="both"/>
      </w:pPr>
      <w:r>
        <w:rPr>
          <w:rFonts w:ascii="Times New Roman"/>
          <w:b w:val="false"/>
          <w:i w:val="false"/>
          <w:color w:val="000000"/>
          <w:sz w:val="28"/>
        </w:rPr>
        <w:t>
      - кәмелеттік жасқа толмаған балаларды жерлеуге;</w:t>
      </w:r>
    </w:p>
    <w:p>
      <w:pPr>
        <w:spacing w:after="0"/>
        <w:ind w:left="0"/>
        <w:jc w:val="both"/>
      </w:pPr>
      <w:r>
        <w:rPr>
          <w:rFonts w:ascii="Times New Roman"/>
          <w:b w:val="false"/>
          <w:i w:val="false"/>
          <w:color w:val="000000"/>
          <w:sz w:val="28"/>
        </w:rPr>
        <w:t>
      5) аз қамтылған, көп балалы отбасылардан шыққан, колледждерде күндізгі оқу нысанында оқитын студенттерге өтініш негізінде, оқу орнымен жасалған шарттың нотариат куәландырған көшірмесі, оқу орнынан алынған анықтама, көрсетілген санатқа тиесілігін растайтын анықтама, төлем туралы түбіртектің көшірмелері – оқу шығындарын өтеудің 100 пайызы мөлшерінде;</w:t>
      </w:r>
    </w:p>
    <w:p>
      <w:pPr>
        <w:spacing w:after="0"/>
        <w:ind w:left="0"/>
        <w:jc w:val="both"/>
      </w:pPr>
      <w:r>
        <w:rPr>
          <w:rFonts w:ascii="Times New Roman"/>
          <w:b w:val="false"/>
          <w:i w:val="false"/>
          <w:color w:val="000000"/>
          <w:sz w:val="28"/>
        </w:rPr>
        <w:t>
      6) өтініш, уәкілетті орган, ауданның медициналық ұйымы және студент арасында жасалған үшжақты шарт, оқу орнымен жасалған шарттың нотариалды куәландырылған көшірмесі, оқу орнынан анықтама, өтініш берушінің медициналық ұйымға жататындығын растайтын анықтама негізінде жоғары медициналық оқу орындарында оқитын аз қамтылған, халықтың (отбасылардың) әлеуметтік-осал топтары қатарындағы студенттерге туралы түбіртектің көшірмесі – оқу шығындарын өтеудің 100 пайызы мөлшерінде;</w:t>
      </w:r>
    </w:p>
    <w:p>
      <w:pPr>
        <w:spacing w:after="0"/>
        <w:ind w:left="0"/>
        <w:jc w:val="both"/>
      </w:pPr>
      <w:r>
        <w:rPr>
          <w:rFonts w:ascii="Times New Roman"/>
          <w:b w:val="false"/>
          <w:i w:val="false"/>
          <w:color w:val="000000"/>
          <w:sz w:val="28"/>
        </w:rPr>
        <w:t>
      7) Ұлы Отан соғысының ардагерлеріне, жеңілдіктер бойынша Ұлы Отан соғысының ардагерлеріне теңестірілген ардагерлерге, басқа мемлекеттердің аумағындағы ұрыс қимылдарының ардагерлеріне жан басына шаққандағы орташа табысын есепке алмай, Қазақстан Республикасы шегінде санаторлық-курорттық емделуге жұмсалған шығындардың құнын өтеуге 40 (қырық)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Ақмола облысы Есіл аудандық мәслихатының 06.06.2023 </w:t>
      </w:r>
      <w:r>
        <w:rPr>
          <w:rFonts w:ascii="Times New Roman"/>
          <w:b w:val="false"/>
          <w:i w:val="false"/>
          <w:color w:val="000000"/>
          <w:sz w:val="28"/>
        </w:rPr>
        <w:t>№ 8С-4/2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3"/>
    <w:bookmarkStart w:name="z17" w:id="14"/>
    <w:p>
      <w:pPr>
        <w:spacing w:after="0"/>
        <w:ind w:left="0"/>
        <w:jc w:val="both"/>
      </w:pPr>
      <w:r>
        <w:rPr>
          <w:rFonts w:ascii="Times New Roman"/>
          <w:b w:val="false"/>
          <w:i w:val="false"/>
          <w:color w:val="000000"/>
          <w:sz w:val="28"/>
        </w:rPr>
        <w:t>
      9. Мерекелік күндерге әлеуметтік көмек алушылардан өтініштер талап етілмей уәкілетті ұйымның ұсынымы бойынша жергілікті атқарушы орган бекітетін тізім бойынша көрсетіледі.</w:t>
      </w:r>
    </w:p>
    <w:bookmarkEnd w:id="14"/>
    <w:bookmarkStart w:name="z18" w:id="15"/>
    <w:p>
      <w:pPr>
        <w:spacing w:after="0"/>
        <w:ind w:left="0"/>
        <w:jc w:val="both"/>
      </w:pPr>
      <w:r>
        <w:rPr>
          <w:rFonts w:ascii="Times New Roman"/>
          <w:b w:val="false"/>
          <w:i w:val="false"/>
          <w:color w:val="000000"/>
          <w:sz w:val="28"/>
        </w:rPr>
        <w:t>
      10. Әлеуметтік көмек ұсынуға шығыстарды қаржыландыру Есіл ауданының бюджетінде көзделген ағымдағы қаржы жылына арналған қаражат шегінде жүзеге асырылады.</w:t>
      </w:r>
    </w:p>
    <w:bookmarkEnd w:id="15"/>
    <w:bookmarkStart w:name="z19" w:id="16"/>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6"/>
    <w:bookmarkStart w:name="z20" w:id="17"/>
    <w:p>
      <w:pPr>
        <w:spacing w:after="0"/>
        <w:ind w:left="0"/>
        <w:jc w:val="left"/>
      </w:pPr>
      <w:r>
        <w:rPr>
          <w:rFonts w:ascii="Times New Roman"/>
          <w:b/>
          <w:i w:val="false"/>
          <w:color w:val="000000"/>
        </w:rPr>
        <w:t xml:space="preserve"> 3-тарау. Қорытынды ереже</w:t>
      </w:r>
    </w:p>
    <w:bookmarkEnd w:id="17"/>
    <w:bookmarkStart w:name="z21" w:id="18"/>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19 ақпандағы</w:t>
            </w:r>
            <w:r>
              <w:br/>
            </w:r>
            <w:r>
              <w:rPr>
                <w:rFonts w:ascii="Times New Roman"/>
                <w:b w:val="false"/>
                <w:i w:val="false"/>
                <w:color w:val="000000"/>
                <w:sz w:val="20"/>
              </w:rPr>
              <w:t>№ 45/2 шешіміне</w:t>
            </w:r>
            <w:r>
              <w:br/>
            </w:r>
            <w:r>
              <w:rPr>
                <w:rFonts w:ascii="Times New Roman"/>
                <w:b w:val="false"/>
                <w:i w:val="false"/>
                <w:color w:val="000000"/>
                <w:sz w:val="20"/>
              </w:rPr>
              <w:t>қосымша</w:t>
            </w:r>
          </w:p>
        </w:tc>
      </w:tr>
    </w:tbl>
    <w:bookmarkStart w:name="z43" w:id="19"/>
    <w:p>
      <w:pPr>
        <w:spacing w:after="0"/>
        <w:ind w:left="0"/>
        <w:jc w:val="left"/>
      </w:pPr>
      <w:r>
        <w:rPr>
          <w:rFonts w:ascii="Times New Roman"/>
          <w:b/>
          <w:i w:val="false"/>
          <w:color w:val="000000"/>
        </w:rPr>
        <w:t xml:space="preserve"> Есіл аудандық мәслихатының күші жойылды деп</w:t>
      </w:r>
      <w:r>
        <w:br/>
      </w:r>
      <w:r>
        <w:rPr>
          <w:rFonts w:ascii="Times New Roman"/>
          <w:b/>
          <w:i w:val="false"/>
          <w:color w:val="000000"/>
        </w:rPr>
        <w:t>танылған шешімдерінің тізбесі</w:t>
      </w:r>
    </w:p>
    <w:bookmarkEnd w:id="19"/>
    <w:bookmarkStart w:name="z44" w:id="20"/>
    <w:p>
      <w:pPr>
        <w:spacing w:after="0"/>
        <w:ind w:left="0"/>
        <w:jc w:val="both"/>
      </w:pPr>
      <w:r>
        <w:rPr>
          <w:rFonts w:ascii="Times New Roman"/>
          <w:b w:val="false"/>
          <w:i w:val="false"/>
          <w:color w:val="000000"/>
          <w:sz w:val="28"/>
        </w:rPr>
        <w:t xml:space="preserve">
      1."Есіл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Есіл аудандық мәслихатының 2016 жылғы 21 маусымдағы № 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5466 тіркелген, 2016 жылғы 1 тамызда "Жаңа Есіл" аудандық газетінде жарияланған);</w:t>
      </w:r>
    </w:p>
    <w:bookmarkEnd w:id="20"/>
    <w:bookmarkStart w:name="z45" w:id="21"/>
    <w:p>
      <w:pPr>
        <w:spacing w:after="0"/>
        <w:ind w:left="0"/>
        <w:jc w:val="both"/>
      </w:pPr>
      <w:r>
        <w:rPr>
          <w:rFonts w:ascii="Times New Roman"/>
          <w:b w:val="false"/>
          <w:i w:val="false"/>
          <w:color w:val="000000"/>
          <w:sz w:val="28"/>
        </w:rPr>
        <w:t xml:space="preserve">
      2. "Есіл аудандық мәслихатының 2016 жылғы 21 маусымдағы № 5/3 "Есіл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Есіл аудандық мәслихатының 2016 жылғы 18 тамыздағы № 7/6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5535 тіркелген, 2016 жылғы 26 қыркүйекте "Жаңа Есіл" аудандық газетінде жарияланған);</w:t>
      </w:r>
    </w:p>
    <w:bookmarkEnd w:id="21"/>
    <w:bookmarkStart w:name="z46" w:id="22"/>
    <w:p>
      <w:pPr>
        <w:spacing w:after="0"/>
        <w:ind w:left="0"/>
        <w:jc w:val="both"/>
      </w:pPr>
      <w:r>
        <w:rPr>
          <w:rFonts w:ascii="Times New Roman"/>
          <w:b w:val="false"/>
          <w:i w:val="false"/>
          <w:color w:val="000000"/>
          <w:sz w:val="28"/>
        </w:rPr>
        <w:t xml:space="preserve">
      3. "Есіл аудандық мәслихатының 2016 жылғы 21 маусымдағы № 5/3 "Есіл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Есіл аудандық мәслихатының 2017 жылғы 29 тамыздағы № 17/5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6081 тіркелген, 2017 жылғы 27 қыркүйекте Қазақстан Республикасы нормативтік құқықтық актілерінің эталондық бақылау банкінде электрондық түрде жарияланған);</w:t>
      </w:r>
    </w:p>
    <w:bookmarkEnd w:id="22"/>
    <w:bookmarkStart w:name="z47" w:id="23"/>
    <w:p>
      <w:pPr>
        <w:spacing w:after="0"/>
        <w:ind w:left="0"/>
        <w:jc w:val="both"/>
      </w:pPr>
      <w:r>
        <w:rPr>
          <w:rFonts w:ascii="Times New Roman"/>
          <w:b w:val="false"/>
          <w:i w:val="false"/>
          <w:color w:val="000000"/>
          <w:sz w:val="28"/>
        </w:rPr>
        <w:t xml:space="preserve">
      4. "Есіл аудандық мәслихатының 2016 жылғы 21 маусымдағы № 5/3 "Есіл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Есіл аудандық мәслихатының 2018 жылғы 4 қазандағы № 35/2 шешімі (Нормативтік құқықтық актілерді мемлекеттік тіркеу тізілімінде № 6809 тіркелген, 2018 жылғы 29 қазанда Қазақстан Республикасы нормативтік құқықтық актілерінің эталондық бақылау банкінде электрондық түрде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