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9ebb" w14:textId="58a9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2018 жылғы 24 желтоқсандағы № 41/2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Есіл аудандық мәслихатының 2019 жылғы 19 наурыздағы № 47/2 шешімі. Ақмола облысының Әділет департаментінде 2019 жылғы 20 наурызда № 7105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"2019-2021 жылдарға арналған аудандық бюджет туралы" 2018 жылғы 24 желтоқсандағы № 41/2 (Нормативтік құқықтық актілерді мемлекеттік тіркеу тізілімінде № 6994 тіркелген, 2019 жылғы 4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4445145 мың теңге, оның ішінде:</w:t>
      </w:r>
    </w:p>
    <w:p>
      <w:pPr>
        <w:spacing w:after="0"/>
        <w:ind w:left="0"/>
        <w:jc w:val="both"/>
      </w:pPr>
      <w:r>
        <w:rPr>
          <w:rFonts w:ascii="Times New Roman"/>
          <w:b w:val="false"/>
          <w:i w:val="false"/>
          <w:color w:val="000000"/>
          <w:sz w:val="28"/>
        </w:rPr>
        <w:t>
      салықтық түсімдер 779940 мың теңге;</w:t>
      </w:r>
    </w:p>
    <w:p>
      <w:pPr>
        <w:spacing w:after="0"/>
        <w:ind w:left="0"/>
        <w:jc w:val="both"/>
      </w:pPr>
      <w:r>
        <w:rPr>
          <w:rFonts w:ascii="Times New Roman"/>
          <w:b w:val="false"/>
          <w:i w:val="false"/>
          <w:color w:val="000000"/>
          <w:sz w:val="28"/>
        </w:rPr>
        <w:t>
      салықтық емес түсімдер 13223 мың теңге;</w:t>
      </w:r>
    </w:p>
    <w:p>
      <w:pPr>
        <w:spacing w:after="0"/>
        <w:ind w:left="0"/>
        <w:jc w:val="both"/>
      </w:pPr>
      <w:r>
        <w:rPr>
          <w:rFonts w:ascii="Times New Roman"/>
          <w:b w:val="false"/>
          <w:i w:val="false"/>
          <w:color w:val="000000"/>
          <w:sz w:val="28"/>
        </w:rPr>
        <w:t>
      негізгі капиталды сатудан түсетін түсімдер 21691 мың теңге;</w:t>
      </w:r>
    </w:p>
    <w:p>
      <w:pPr>
        <w:spacing w:after="0"/>
        <w:ind w:left="0"/>
        <w:jc w:val="both"/>
      </w:pPr>
      <w:r>
        <w:rPr>
          <w:rFonts w:ascii="Times New Roman"/>
          <w:b w:val="false"/>
          <w:i w:val="false"/>
          <w:color w:val="000000"/>
          <w:sz w:val="28"/>
        </w:rPr>
        <w:t>
      трансферттер түсімі 3630291 мың теңге;</w:t>
      </w:r>
    </w:p>
    <w:p>
      <w:pPr>
        <w:spacing w:after="0"/>
        <w:ind w:left="0"/>
        <w:jc w:val="both"/>
      </w:pPr>
      <w:r>
        <w:rPr>
          <w:rFonts w:ascii="Times New Roman"/>
          <w:b w:val="false"/>
          <w:i w:val="false"/>
          <w:color w:val="000000"/>
          <w:sz w:val="28"/>
        </w:rPr>
        <w:t>
      2) шығындар 4489405,8 мың теңге;</w:t>
      </w:r>
    </w:p>
    <w:p>
      <w:pPr>
        <w:spacing w:after="0"/>
        <w:ind w:left="0"/>
        <w:jc w:val="both"/>
      </w:pPr>
      <w:r>
        <w:rPr>
          <w:rFonts w:ascii="Times New Roman"/>
          <w:b w:val="false"/>
          <w:i w:val="false"/>
          <w:color w:val="000000"/>
          <w:sz w:val="28"/>
        </w:rPr>
        <w:t>
      3) таза бюджеттік кредиттеу (-11835) мың теңге, оның ішінде:</w:t>
      </w:r>
    </w:p>
    <w:p>
      <w:pPr>
        <w:spacing w:after="0"/>
        <w:ind w:left="0"/>
        <w:jc w:val="both"/>
      </w:pPr>
      <w:r>
        <w:rPr>
          <w:rFonts w:ascii="Times New Roman"/>
          <w:b w:val="false"/>
          <w:i w:val="false"/>
          <w:color w:val="000000"/>
          <w:sz w:val="28"/>
        </w:rPr>
        <w:t>
      бюджеттiк кредиттер 3788 мың теңге;</w:t>
      </w:r>
    </w:p>
    <w:p>
      <w:pPr>
        <w:spacing w:after="0"/>
        <w:ind w:left="0"/>
        <w:jc w:val="both"/>
      </w:pPr>
      <w:r>
        <w:rPr>
          <w:rFonts w:ascii="Times New Roman"/>
          <w:b w:val="false"/>
          <w:i w:val="false"/>
          <w:color w:val="000000"/>
          <w:sz w:val="28"/>
        </w:rPr>
        <w:t>
      бюджеттік кредиттерді өтеу 15623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(-32425,8)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32425,8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2019 жылға арналған аудандық бюджеттің шығыстарының құрамында Есіл қаласының, Красивинский ауылдық округінің бюджеттеріне республикалық бюджеттен нысаналы трансферттер 12 қосымшаға сәйкес көзделгені ескерілсін.</w:t>
      </w:r>
    </w:p>
    <w:p>
      <w:pPr>
        <w:spacing w:after="0"/>
        <w:ind w:left="0"/>
        <w:jc w:val="both"/>
      </w:pPr>
      <w:r>
        <w:rPr>
          <w:rFonts w:ascii="Times New Roman"/>
          <w:b w:val="false"/>
          <w:i w:val="false"/>
          <w:color w:val="000000"/>
          <w:sz w:val="28"/>
        </w:rPr>
        <w:t>
      Нысаналы трансферттердің көрсетiлген сомаларын бөлу Есіл ауданы әкiмдiгiнің қаулысымен белгіленеді.";</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12 қосымшасымен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47/2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41/2 шешіміне</w:t>
            </w:r>
            <w:r>
              <w:br/>
            </w:r>
            <w:r>
              <w:rPr>
                <w:rFonts w:ascii="Times New Roman"/>
                <w:b w:val="false"/>
                <w:i w:val="false"/>
                <w:color w:val="000000"/>
                <w:sz w:val="20"/>
              </w:rPr>
              <w:t>1 қосымша</w:t>
            </w:r>
          </w:p>
        </w:tc>
      </w:tr>
    </w:tbl>
    <w:bookmarkStart w:name="z9" w:id="6"/>
    <w:p>
      <w:pPr>
        <w:spacing w:after="0"/>
        <w:ind w:left="0"/>
        <w:jc w:val="left"/>
      </w:pPr>
      <w:r>
        <w:rPr>
          <w:rFonts w:ascii="Times New Roman"/>
          <w:b/>
          <w:i w:val="false"/>
          <w:color w:val="000000"/>
        </w:rPr>
        <w:t xml:space="preserve"> 2019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7530"/>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4489405,8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47/2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41/2 шешіміне</w:t>
            </w:r>
            <w:r>
              <w:br/>
            </w:r>
            <w:r>
              <w:rPr>
                <w:rFonts w:ascii="Times New Roman"/>
                <w:b w:val="false"/>
                <w:i w:val="false"/>
                <w:color w:val="000000"/>
                <w:sz w:val="20"/>
              </w:rPr>
              <w:t>6 қосымша</w:t>
            </w:r>
          </w:p>
        </w:tc>
      </w:tr>
    </w:tbl>
    <w:bookmarkStart w:name="z11" w:id="7"/>
    <w:p>
      <w:pPr>
        <w:spacing w:after="0"/>
        <w:ind w:left="0"/>
        <w:jc w:val="left"/>
      </w:pPr>
      <w:r>
        <w:rPr>
          <w:rFonts w:ascii="Times New Roman"/>
          <w:b/>
          <w:i w:val="false"/>
          <w:color w:val="000000"/>
        </w:rPr>
        <w:t xml:space="preserve"> 2019 жылға арналған аудандық бюджеттен Есіл қаласының бюджетіне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5809"/>
      </w:tblGrid>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жаяу жүргіншілер жолдарын жайластыруға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Интернационалист-жауынгерлер ескерткішінің алаңын жайластыруға және абаттандыруға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47/2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41/2 шешіміне</w:t>
            </w:r>
            <w:r>
              <w:br/>
            </w:r>
            <w:r>
              <w:rPr>
                <w:rFonts w:ascii="Times New Roman"/>
                <w:b w:val="false"/>
                <w:i w:val="false"/>
                <w:color w:val="000000"/>
                <w:sz w:val="20"/>
              </w:rPr>
              <w:t>8 қосымша</w:t>
            </w:r>
          </w:p>
        </w:tc>
      </w:tr>
    </w:tbl>
    <w:bookmarkStart w:name="z13" w:id="8"/>
    <w:p>
      <w:pPr>
        <w:spacing w:after="0"/>
        <w:ind w:left="0"/>
        <w:jc w:val="left"/>
      </w:pPr>
      <w:r>
        <w:rPr>
          <w:rFonts w:ascii="Times New Roman"/>
          <w:b/>
          <w:i w:val="false"/>
          <w:color w:val="000000"/>
        </w:rPr>
        <w:t xml:space="preserve"> 2019 жылға арналған кент, ауылдар, ауылдық округтердің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Красногорский кенті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47/2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41/2 шешіміне</w:t>
            </w:r>
            <w:r>
              <w:br/>
            </w:r>
            <w:r>
              <w:rPr>
                <w:rFonts w:ascii="Times New Roman"/>
                <w:b w:val="false"/>
                <w:i w:val="false"/>
                <w:color w:val="000000"/>
                <w:sz w:val="20"/>
              </w:rPr>
              <w:t>11 қосымша</w:t>
            </w:r>
          </w:p>
        </w:tc>
      </w:tr>
    </w:tbl>
    <w:bookmarkStart w:name="z15" w:id="9"/>
    <w:p>
      <w:pPr>
        <w:spacing w:after="0"/>
        <w:ind w:left="0"/>
        <w:jc w:val="left"/>
      </w:pPr>
      <w:r>
        <w:rPr>
          <w:rFonts w:ascii="Times New Roman"/>
          <w:b/>
          <w:i w:val="false"/>
          <w:color w:val="000000"/>
        </w:rPr>
        <w:t xml:space="preserve"> 2019 жылға арналған жергілікті өзін-өзі басқару органдарына кент, ауылдар, ауылдық округтер арасындағы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Красногорский кенті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47/2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41/2 шешіміне</w:t>
            </w:r>
            <w:r>
              <w:br/>
            </w:r>
            <w:r>
              <w:rPr>
                <w:rFonts w:ascii="Times New Roman"/>
                <w:b w:val="false"/>
                <w:i w:val="false"/>
                <w:color w:val="000000"/>
                <w:sz w:val="20"/>
              </w:rPr>
              <w:t>12 қосымша</w:t>
            </w:r>
          </w:p>
        </w:tc>
      </w:tr>
    </w:tbl>
    <w:bookmarkStart w:name="z17" w:id="10"/>
    <w:p>
      <w:pPr>
        <w:spacing w:after="0"/>
        <w:ind w:left="0"/>
        <w:jc w:val="left"/>
      </w:pPr>
      <w:r>
        <w:rPr>
          <w:rFonts w:ascii="Times New Roman"/>
          <w:b/>
          <w:i w:val="false"/>
          <w:color w:val="000000"/>
        </w:rPr>
        <w:t xml:space="preserve"> </w:t>
      </w:r>
      <w:r>
        <w:rPr>
          <w:rFonts w:ascii="Times New Roman"/>
          <w:b/>
          <w:i w:val="false"/>
          <w:color w:val="000000"/>
        </w:rPr>
        <w:t>2019 жылға арналған Есіл қаласының, Красивинский ауылдық округінің бюджеттеріне республикалық бюджеттен берілетін нысаналы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5"/>
        <w:gridCol w:w="3445"/>
      </w:tblGrid>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әкімінің аппараты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Красивинский ауылдық округі әкімінің аппараты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